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E061E" w14:textId="77777777" w:rsidR="0086109F" w:rsidRDefault="00081E67">
      <w:pPr>
        <w:pStyle w:val="Title"/>
        <w:jc w:val="center"/>
      </w:pPr>
      <w:r>
        <w:t>Bilingual Legal &amp; Medical Glossary</w:t>
      </w:r>
    </w:p>
    <w:p w14:paraId="2EDD76A1" w14:textId="77777777" w:rsidR="0086109F" w:rsidRDefault="00081E67">
      <w:pPr>
        <w:jc w:val="center"/>
      </w:pPr>
      <w:r>
        <w:t>English ↔ Español</w:t>
      </w:r>
      <w:r>
        <w:br/>
      </w:r>
    </w:p>
    <w:p w14:paraId="011CCE24" w14:textId="77777777" w:rsidR="0086109F" w:rsidRDefault="00081E67">
      <w:pPr>
        <w:pStyle w:val="Heading1"/>
      </w:pPr>
      <w:r>
        <w:t>⚖</w:t>
      </w:r>
      <w:r>
        <w:t>️</w:t>
      </w:r>
      <w:r>
        <w:t xml:space="preserve"> Legal Glossary</w:t>
      </w:r>
    </w:p>
    <w:p w14:paraId="491CF1C7" w14:textId="77777777" w:rsidR="0086109F" w:rsidRDefault="00081E67">
      <w:pPr>
        <w:pStyle w:val="Heading2"/>
      </w:pPr>
      <w:r>
        <w:t>Court &amp; Proceedings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6109F" w14:paraId="34B01962" w14:textId="77777777">
        <w:tc>
          <w:tcPr>
            <w:tcW w:w="4320" w:type="dxa"/>
          </w:tcPr>
          <w:p w14:paraId="767429B2" w14:textId="77777777" w:rsidR="0086109F" w:rsidRPr="00081E67" w:rsidRDefault="00081E67">
            <w:pPr>
              <w:rPr>
                <w:b/>
                <w:bCs/>
              </w:rPr>
            </w:pPr>
            <w:r w:rsidRPr="00081E67">
              <w:rPr>
                <w:b/>
                <w:bCs/>
              </w:rPr>
              <w:t>English</w:t>
            </w:r>
          </w:p>
        </w:tc>
        <w:tc>
          <w:tcPr>
            <w:tcW w:w="4320" w:type="dxa"/>
          </w:tcPr>
          <w:p w14:paraId="61708520" w14:textId="77777777" w:rsidR="0086109F" w:rsidRPr="00081E67" w:rsidRDefault="00081E67">
            <w:pPr>
              <w:rPr>
                <w:b/>
                <w:bCs/>
              </w:rPr>
            </w:pPr>
            <w:r w:rsidRPr="00081E67">
              <w:rPr>
                <w:b/>
                <w:bCs/>
              </w:rPr>
              <w:t>Español</w:t>
            </w:r>
          </w:p>
        </w:tc>
      </w:tr>
      <w:tr w:rsidR="0086109F" w14:paraId="0F29026B" w14:textId="77777777">
        <w:tc>
          <w:tcPr>
            <w:tcW w:w="4320" w:type="dxa"/>
          </w:tcPr>
          <w:p w14:paraId="62CA88A2" w14:textId="77777777" w:rsidR="0086109F" w:rsidRDefault="00081E67">
            <w:r>
              <w:t>Court</w:t>
            </w:r>
          </w:p>
        </w:tc>
        <w:tc>
          <w:tcPr>
            <w:tcW w:w="4320" w:type="dxa"/>
          </w:tcPr>
          <w:p w14:paraId="0EE8AC5C" w14:textId="77777777" w:rsidR="0086109F" w:rsidRDefault="00081E67">
            <w:r>
              <w:t>Tribunal / Juzgado</w:t>
            </w:r>
          </w:p>
        </w:tc>
      </w:tr>
      <w:tr w:rsidR="0086109F" w14:paraId="34DB91D8" w14:textId="77777777">
        <w:tc>
          <w:tcPr>
            <w:tcW w:w="4320" w:type="dxa"/>
          </w:tcPr>
          <w:p w14:paraId="334E70CE" w14:textId="77777777" w:rsidR="0086109F" w:rsidRDefault="00081E67">
            <w:r>
              <w:t>Judge</w:t>
            </w:r>
          </w:p>
        </w:tc>
        <w:tc>
          <w:tcPr>
            <w:tcW w:w="4320" w:type="dxa"/>
          </w:tcPr>
          <w:p w14:paraId="634A4F92" w14:textId="77777777" w:rsidR="0086109F" w:rsidRDefault="00081E67">
            <w:r>
              <w:t>Juez / Magistrado</w:t>
            </w:r>
          </w:p>
        </w:tc>
      </w:tr>
      <w:tr w:rsidR="0086109F" w14:paraId="17D78A53" w14:textId="77777777">
        <w:tc>
          <w:tcPr>
            <w:tcW w:w="4320" w:type="dxa"/>
          </w:tcPr>
          <w:p w14:paraId="6676E455" w14:textId="77777777" w:rsidR="0086109F" w:rsidRDefault="00081E67">
            <w:r>
              <w:t>Attorney / Lawyer</w:t>
            </w:r>
          </w:p>
        </w:tc>
        <w:tc>
          <w:tcPr>
            <w:tcW w:w="4320" w:type="dxa"/>
          </w:tcPr>
          <w:p w14:paraId="7A227B0D" w14:textId="77777777" w:rsidR="0086109F" w:rsidRDefault="00081E67">
            <w:r>
              <w:t>Abogado</w:t>
            </w:r>
          </w:p>
        </w:tc>
      </w:tr>
      <w:tr w:rsidR="0086109F" w14:paraId="4754DD5C" w14:textId="77777777">
        <w:tc>
          <w:tcPr>
            <w:tcW w:w="4320" w:type="dxa"/>
          </w:tcPr>
          <w:p w14:paraId="42E25B82" w14:textId="77777777" w:rsidR="0086109F" w:rsidRDefault="00081E67">
            <w:r>
              <w:t>Defendant</w:t>
            </w:r>
          </w:p>
        </w:tc>
        <w:tc>
          <w:tcPr>
            <w:tcW w:w="4320" w:type="dxa"/>
          </w:tcPr>
          <w:p w14:paraId="00DD5D67" w14:textId="77777777" w:rsidR="0086109F" w:rsidRDefault="00081E67">
            <w:r>
              <w:t>Acusado / Demandado</w:t>
            </w:r>
          </w:p>
        </w:tc>
      </w:tr>
      <w:tr w:rsidR="0086109F" w14:paraId="3EC2C3F3" w14:textId="77777777">
        <w:tc>
          <w:tcPr>
            <w:tcW w:w="4320" w:type="dxa"/>
          </w:tcPr>
          <w:p w14:paraId="1DBCDAF5" w14:textId="77777777" w:rsidR="0086109F" w:rsidRDefault="00081E67">
            <w:r>
              <w:t>Plaintiff</w:t>
            </w:r>
          </w:p>
        </w:tc>
        <w:tc>
          <w:tcPr>
            <w:tcW w:w="4320" w:type="dxa"/>
          </w:tcPr>
          <w:p w14:paraId="7128A159" w14:textId="77777777" w:rsidR="0086109F" w:rsidRDefault="00081E67">
            <w:r>
              <w:t>Demandante</w:t>
            </w:r>
          </w:p>
        </w:tc>
      </w:tr>
      <w:tr w:rsidR="0086109F" w14:paraId="4B6EA4FE" w14:textId="77777777">
        <w:tc>
          <w:tcPr>
            <w:tcW w:w="4320" w:type="dxa"/>
          </w:tcPr>
          <w:p w14:paraId="50E41B6A" w14:textId="77777777" w:rsidR="0086109F" w:rsidRDefault="00081E67">
            <w:r>
              <w:t>Witness</w:t>
            </w:r>
          </w:p>
        </w:tc>
        <w:tc>
          <w:tcPr>
            <w:tcW w:w="4320" w:type="dxa"/>
          </w:tcPr>
          <w:p w14:paraId="59FC9F0D" w14:textId="77777777" w:rsidR="0086109F" w:rsidRDefault="00081E67">
            <w:r>
              <w:t>Testigo</w:t>
            </w:r>
          </w:p>
        </w:tc>
      </w:tr>
      <w:tr w:rsidR="0086109F" w14:paraId="7270237A" w14:textId="77777777">
        <w:tc>
          <w:tcPr>
            <w:tcW w:w="4320" w:type="dxa"/>
          </w:tcPr>
          <w:p w14:paraId="6EBC73FF" w14:textId="77777777" w:rsidR="0086109F" w:rsidRDefault="00081E67">
            <w:r>
              <w:t>Hearing</w:t>
            </w:r>
          </w:p>
        </w:tc>
        <w:tc>
          <w:tcPr>
            <w:tcW w:w="4320" w:type="dxa"/>
          </w:tcPr>
          <w:p w14:paraId="4EBAE1AA" w14:textId="77777777" w:rsidR="0086109F" w:rsidRDefault="00081E67">
            <w:r>
              <w:t>Audiencia</w:t>
            </w:r>
          </w:p>
        </w:tc>
      </w:tr>
      <w:tr w:rsidR="0086109F" w14:paraId="3894C96D" w14:textId="77777777">
        <w:tc>
          <w:tcPr>
            <w:tcW w:w="4320" w:type="dxa"/>
          </w:tcPr>
          <w:p w14:paraId="530DEEAA" w14:textId="77777777" w:rsidR="0086109F" w:rsidRDefault="00081E67">
            <w:r>
              <w:t>Trial</w:t>
            </w:r>
          </w:p>
        </w:tc>
        <w:tc>
          <w:tcPr>
            <w:tcW w:w="4320" w:type="dxa"/>
          </w:tcPr>
          <w:p w14:paraId="5889C699" w14:textId="77777777" w:rsidR="0086109F" w:rsidRDefault="00081E67">
            <w:r>
              <w:t>Juicio</w:t>
            </w:r>
          </w:p>
        </w:tc>
      </w:tr>
      <w:tr w:rsidR="0086109F" w14:paraId="276CCCDA" w14:textId="77777777">
        <w:tc>
          <w:tcPr>
            <w:tcW w:w="4320" w:type="dxa"/>
          </w:tcPr>
          <w:p w14:paraId="3F003F60" w14:textId="77777777" w:rsidR="0086109F" w:rsidRDefault="00081E67">
            <w:r>
              <w:t>Evidence</w:t>
            </w:r>
          </w:p>
        </w:tc>
        <w:tc>
          <w:tcPr>
            <w:tcW w:w="4320" w:type="dxa"/>
          </w:tcPr>
          <w:p w14:paraId="078C2B7B" w14:textId="77777777" w:rsidR="0086109F" w:rsidRDefault="00081E67">
            <w:r>
              <w:t>Pruebas</w:t>
            </w:r>
          </w:p>
        </w:tc>
      </w:tr>
      <w:tr w:rsidR="0086109F" w14:paraId="3580E909" w14:textId="77777777">
        <w:tc>
          <w:tcPr>
            <w:tcW w:w="4320" w:type="dxa"/>
          </w:tcPr>
          <w:p w14:paraId="13FB7F65" w14:textId="77777777" w:rsidR="0086109F" w:rsidRDefault="00081E67">
            <w:r>
              <w:t>Verdict</w:t>
            </w:r>
          </w:p>
        </w:tc>
        <w:tc>
          <w:tcPr>
            <w:tcW w:w="4320" w:type="dxa"/>
          </w:tcPr>
          <w:p w14:paraId="32530203" w14:textId="77777777" w:rsidR="0086109F" w:rsidRDefault="00081E67">
            <w:r>
              <w:t>Veredicto</w:t>
            </w:r>
          </w:p>
        </w:tc>
      </w:tr>
    </w:tbl>
    <w:p w14:paraId="2D78BDBC" w14:textId="77777777" w:rsidR="0086109F" w:rsidRDefault="00081E67">
      <w:r>
        <w:br/>
      </w:r>
    </w:p>
    <w:p w14:paraId="0C13A95F" w14:textId="77777777" w:rsidR="0086109F" w:rsidRDefault="00081E67">
      <w:pPr>
        <w:pStyle w:val="Heading2"/>
      </w:pPr>
      <w:r>
        <w:t>Immigration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6109F" w14:paraId="7347DFAB" w14:textId="77777777">
        <w:tc>
          <w:tcPr>
            <w:tcW w:w="4320" w:type="dxa"/>
          </w:tcPr>
          <w:p w14:paraId="69554D58" w14:textId="77777777" w:rsidR="0086109F" w:rsidRPr="00081E67" w:rsidRDefault="00081E67">
            <w:pPr>
              <w:rPr>
                <w:b/>
                <w:bCs/>
              </w:rPr>
            </w:pPr>
            <w:r w:rsidRPr="00081E67">
              <w:rPr>
                <w:b/>
                <w:bCs/>
              </w:rPr>
              <w:t>English</w:t>
            </w:r>
          </w:p>
        </w:tc>
        <w:tc>
          <w:tcPr>
            <w:tcW w:w="4320" w:type="dxa"/>
          </w:tcPr>
          <w:p w14:paraId="08850CC7" w14:textId="77777777" w:rsidR="0086109F" w:rsidRPr="00081E67" w:rsidRDefault="00081E67">
            <w:pPr>
              <w:rPr>
                <w:b/>
                <w:bCs/>
              </w:rPr>
            </w:pPr>
            <w:r w:rsidRPr="00081E67">
              <w:rPr>
                <w:b/>
                <w:bCs/>
              </w:rPr>
              <w:t>Español</w:t>
            </w:r>
          </w:p>
        </w:tc>
      </w:tr>
      <w:tr w:rsidR="0086109F" w14:paraId="34028683" w14:textId="77777777">
        <w:tc>
          <w:tcPr>
            <w:tcW w:w="4320" w:type="dxa"/>
          </w:tcPr>
          <w:p w14:paraId="275C97DC" w14:textId="77777777" w:rsidR="0086109F" w:rsidRDefault="00081E67">
            <w:r>
              <w:t>Immigration Court</w:t>
            </w:r>
          </w:p>
        </w:tc>
        <w:tc>
          <w:tcPr>
            <w:tcW w:w="4320" w:type="dxa"/>
          </w:tcPr>
          <w:p w14:paraId="263AACC3" w14:textId="77777777" w:rsidR="0086109F" w:rsidRDefault="00081E67">
            <w:r>
              <w:t>Tribunal de Inmigración</w:t>
            </w:r>
          </w:p>
        </w:tc>
      </w:tr>
      <w:tr w:rsidR="0086109F" w14:paraId="339DCEE6" w14:textId="77777777">
        <w:tc>
          <w:tcPr>
            <w:tcW w:w="4320" w:type="dxa"/>
          </w:tcPr>
          <w:p w14:paraId="5FEF28FA" w14:textId="77777777" w:rsidR="0086109F" w:rsidRDefault="00081E67">
            <w:r>
              <w:t>Asylum</w:t>
            </w:r>
          </w:p>
        </w:tc>
        <w:tc>
          <w:tcPr>
            <w:tcW w:w="4320" w:type="dxa"/>
          </w:tcPr>
          <w:p w14:paraId="7503F368" w14:textId="77777777" w:rsidR="0086109F" w:rsidRDefault="00081E67">
            <w:r>
              <w:t>Asilo</w:t>
            </w:r>
          </w:p>
        </w:tc>
      </w:tr>
      <w:tr w:rsidR="0086109F" w14:paraId="22D6F04B" w14:textId="77777777">
        <w:tc>
          <w:tcPr>
            <w:tcW w:w="4320" w:type="dxa"/>
          </w:tcPr>
          <w:p w14:paraId="4817199B" w14:textId="77777777" w:rsidR="0086109F" w:rsidRDefault="00081E67">
            <w:r>
              <w:t>Deportation / Removal</w:t>
            </w:r>
          </w:p>
        </w:tc>
        <w:tc>
          <w:tcPr>
            <w:tcW w:w="4320" w:type="dxa"/>
          </w:tcPr>
          <w:p w14:paraId="393E3729" w14:textId="77777777" w:rsidR="0086109F" w:rsidRDefault="00081E67">
            <w:r>
              <w:t>Deportación / Expulsión</w:t>
            </w:r>
          </w:p>
        </w:tc>
      </w:tr>
      <w:tr w:rsidR="0086109F" w14:paraId="7DDF82B8" w14:textId="77777777">
        <w:tc>
          <w:tcPr>
            <w:tcW w:w="4320" w:type="dxa"/>
          </w:tcPr>
          <w:p w14:paraId="2ACD4344" w14:textId="77777777" w:rsidR="0086109F" w:rsidRDefault="00081E67">
            <w:r>
              <w:t>Voluntary Departure</w:t>
            </w:r>
          </w:p>
        </w:tc>
        <w:tc>
          <w:tcPr>
            <w:tcW w:w="4320" w:type="dxa"/>
          </w:tcPr>
          <w:p w14:paraId="1F9A4F43" w14:textId="77777777" w:rsidR="0086109F" w:rsidRDefault="00081E67">
            <w:r>
              <w:t>Salida voluntaria</w:t>
            </w:r>
          </w:p>
        </w:tc>
      </w:tr>
      <w:tr w:rsidR="0086109F" w14:paraId="38327804" w14:textId="77777777">
        <w:tc>
          <w:tcPr>
            <w:tcW w:w="4320" w:type="dxa"/>
          </w:tcPr>
          <w:p w14:paraId="02A6D4B1" w14:textId="77777777" w:rsidR="0086109F" w:rsidRDefault="00081E67">
            <w:r>
              <w:t>Green Card</w:t>
            </w:r>
          </w:p>
        </w:tc>
        <w:tc>
          <w:tcPr>
            <w:tcW w:w="4320" w:type="dxa"/>
          </w:tcPr>
          <w:p w14:paraId="553A49EA" w14:textId="77777777" w:rsidR="0086109F" w:rsidRDefault="00081E67">
            <w:r>
              <w:t>Tarjeta de residencia</w:t>
            </w:r>
          </w:p>
        </w:tc>
      </w:tr>
      <w:tr w:rsidR="0086109F" w14:paraId="58551560" w14:textId="77777777">
        <w:tc>
          <w:tcPr>
            <w:tcW w:w="4320" w:type="dxa"/>
          </w:tcPr>
          <w:p w14:paraId="0333126A" w14:textId="77777777" w:rsidR="0086109F" w:rsidRDefault="00081E67">
            <w:r>
              <w:t>Naturalization</w:t>
            </w:r>
          </w:p>
        </w:tc>
        <w:tc>
          <w:tcPr>
            <w:tcW w:w="4320" w:type="dxa"/>
          </w:tcPr>
          <w:p w14:paraId="595621A1" w14:textId="77777777" w:rsidR="0086109F" w:rsidRDefault="00081E67">
            <w:r>
              <w:t>Naturalización</w:t>
            </w:r>
          </w:p>
        </w:tc>
      </w:tr>
      <w:tr w:rsidR="0086109F" w14:paraId="24464DFC" w14:textId="77777777">
        <w:tc>
          <w:tcPr>
            <w:tcW w:w="4320" w:type="dxa"/>
          </w:tcPr>
          <w:p w14:paraId="5321E654" w14:textId="77777777" w:rsidR="0086109F" w:rsidRDefault="00081E67">
            <w:r>
              <w:t>Border Patrol</w:t>
            </w:r>
          </w:p>
        </w:tc>
        <w:tc>
          <w:tcPr>
            <w:tcW w:w="4320" w:type="dxa"/>
          </w:tcPr>
          <w:p w14:paraId="568E1847" w14:textId="77777777" w:rsidR="0086109F" w:rsidRDefault="00081E67">
            <w:r>
              <w:t>Patrulla Fronteriza</w:t>
            </w:r>
          </w:p>
        </w:tc>
      </w:tr>
      <w:tr w:rsidR="0086109F" w14:paraId="61DAA9A9" w14:textId="77777777">
        <w:tc>
          <w:tcPr>
            <w:tcW w:w="4320" w:type="dxa"/>
          </w:tcPr>
          <w:p w14:paraId="382A8F7E" w14:textId="77777777" w:rsidR="0086109F" w:rsidRDefault="00081E67">
            <w:r>
              <w:t>Visa</w:t>
            </w:r>
          </w:p>
        </w:tc>
        <w:tc>
          <w:tcPr>
            <w:tcW w:w="4320" w:type="dxa"/>
          </w:tcPr>
          <w:p w14:paraId="53CFB189" w14:textId="77777777" w:rsidR="0086109F" w:rsidRDefault="00081E67">
            <w:r>
              <w:t>Visa</w:t>
            </w:r>
          </w:p>
        </w:tc>
      </w:tr>
      <w:tr w:rsidR="0086109F" w14:paraId="78C3D743" w14:textId="77777777">
        <w:tc>
          <w:tcPr>
            <w:tcW w:w="4320" w:type="dxa"/>
          </w:tcPr>
          <w:p w14:paraId="1CABB0E2" w14:textId="77777777" w:rsidR="0086109F" w:rsidRDefault="00081E67">
            <w:r>
              <w:t>Work Permit</w:t>
            </w:r>
          </w:p>
        </w:tc>
        <w:tc>
          <w:tcPr>
            <w:tcW w:w="4320" w:type="dxa"/>
          </w:tcPr>
          <w:p w14:paraId="01AD8494" w14:textId="77777777" w:rsidR="0086109F" w:rsidRDefault="00081E67">
            <w:r>
              <w:t>Permiso de trabajo</w:t>
            </w:r>
          </w:p>
        </w:tc>
      </w:tr>
      <w:tr w:rsidR="0086109F" w14:paraId="3731C395" w14:textId="77777777">
        <w:tc>
          <w:tcPr>
            <w:tcW w:w="4320" w:type="dxa"/>
          </w:tcPr>
          <w:p w14:paraId="0C2619B6" w14:textId="77777777" w:rsidR="0086109F" w:rsidRDefault="00081E67">
            <w:r>
              <w:t>Citizenship</w:t>
            </w:r>
          </w:p>
        </w:tc>
        <w:tc>
          <w:tcPr>
            <w:tcW w:w="4320" w:type="dxa"/>
          </w:tcPr>
          <w:p w14:paraId="2CB5029B" w14:textId="77777777" w:rsidR="0086109F" w:rsidRDefault="00081E67">
            <w:r>
              <w:t>Ciudadanía</w:t>
            </w:r>
          </w:p>
        </w:tc>
      </w:tr>
    </w:tbl>
    <w:p w14:paraId="0B290BB7" w14:textId="77777777" w:rsidR="0086109F" w:rsidRDefault="00081E67">
      <w:r>
        <w:br/>
      </w:r>
    </w:p>
    <w:p w14:paraId="78B77F10" w14:textId="77777777" w:rsidR="00081E67" w:rsidRDefault="00081E67"/>
    <w:p w14:paraId="38B0C672" w14:textId="77777777" w:rsidR="00081E67" w:rsidRDefault="00081E67"/>
    <w:p w14:paraId="23618FB2" w14:textId="77777777" w:rsidR="00081E67" w:rsidRDefault="00081E67"/>
    <w:p w14:paraId="40B32420" w14:textId="77777777" w:rsidR="0086109F" w:rsidRDefault="00081E67">
      <w:pPr>
        <w:pStyle w:val="Heading2"/>
      </w:pPr>
      <w:r>
        <w:lastRenderedPageBreak/>
        <w:t>Criminal Law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6109F" w14:paraId="6D5CDC60" w14:textId="77777777">
        <w:tc>
          <w:tcPr>
            <w:tcW w:w="4320" w:type="dxa"/>
          </w:tcPr>
          <w:p w14:paraId="337DC5C1" w14:textId="77777777" w:rsidR="0086109F" w:rsidRPr="00081E67" w:rsidRDefault="00081E67">
            <w:pPr>
              <w:rPr>
                <w:b/>
                <w:bCs/>
              </w:rPr>
            </w:pPr>
            <w:r w:rsidRPr="00081E67">
              <w:rPr>
                <w:b/>
                <w:bCs/>
              </w:rPr>
              <w:t>English</w:t>
            </w:r>
          </w:p>
        </w:tc>
        <w:tc>
          <w:tcPr>
            <w:tcW w:w="4320" w:type="dxa"/>
          </w:tcPr>
          <w:p w14:paraId="7B1846B1" w14:textId="77777777" w:rsidR="0086109F" w:rsidRPr="00081E67" w:rsidRDefault="00081E67">
            <w:pPr>
              <w:rPr>
                <w:b/>
                <w:bCs/>
              </w:rPr>
            </w:pPr>
            <w:r w:rsidRPr="00081E67">
              <w:rPr>
                <w:b/>
                <w:bCs/>
              </w:rPr>
              <w:t>Español</w:t>
            </w:r>
          </w:p>
        </w:tc>
      </w:tr>
      <w:tr w:rsidR="0086109F" w14:paraId="72A23296" w14:textId="77777777">
        <w:tc>
          <w:tcPr>
            <w:tcW w:w="4320" w:type="dxa"/>
          </w:tcPr>
          <w:p w14:paraId="1E7F3441" w14:textId="77777777" w:rsidR="0086109F" w:rsidRDefault="00081E67">
            <w:r>
              <w:t>Bail</w:t>
            </w:r>
          </w:p>
        </w:tc>
        <w:tc>
          <w:tcPr>
            <w:tcW w:w="4320" w:type="dxa"/>
          </w:tcPr>
          <w:p w14:paraId="11047250" w14:textId="77777777" w:rsidR="0086109F" w:rsidRDefault="00081E67">
            <w:r>
              <w:t>Fianza</w:t>
            </w:r>
          </w:p>
        </w:tc>
      </w:tr>
      <w:tr w:rsidR="0086109F" w14:paraId="32850141" w14:textId="77777777">
        <w:tc>
          <w:tcPr>
            <w:tcW w:w="4320" w:type="dxa"/>
          </w:tcPr>
          <w:p w14:paraId="537BA84A" w14:textId="77777777" w:rsidR="0086109F" w:rsidRDefault="00081E67">
            <w:r>
              <w:t>Plea</w:t>
            </w:r>
          </w:p>
        </w:tc>
        <w:tc>
          <w:tcPr>
            <w:tcW w:w="4320" w:type="dxa"/>
          </w:tcPr>
          <w:p w14:paraId="49F40C34" w14:textId="77777777" w:rsidR="0086109F" w:rsidRDefault="00081E67">
            <w:r>
              <w:t>Declaración</w:t>
            </w:r>
          </w:p>
        </w:tc>
      </w:tr>
      <w:tr w:rsidR="0086109F" w14:paraId="308F88AC" w14:textId="77777777">
        <w:tc>
          <w:tcPr>
            <w:tcW w:w="4320" w:type="dxa"/>
          </w:tcPr>
          <w:p w14:paraId="338DF6B4" w14:textId="77777777" w:rsidR="0086109F" w:rsidRDefault="00081E67">
            <w:r>
              <w:t>Guilty</w:t>
            </w:r>
          </w:p>
        </w:tc>
        <w:tc>
          <w:tcPr>
            <w:tcW w:w="4320" w:type="dxa"/>
          </w:tcPr>
          <w:p w14:paraId="683E13EE" w14:textId="77777777" w:rsidR="0086109F" w:rsidRDefault="00081E67">
            <w:r>
              <w:t>Culpable</w:t>
            </w:r>
          </w:p>
        </w:tc>
      </w:tr>
      <w:tr w:rsidR="0086109F" w14:paraId="6E204B96" w14:textId="77777777">
        <w:tc>
          <w:tcPr>
            <w:tcW w:w="4320" w:type="dxa"/>
          </w:tcPr>
          <w:p w14:paraId="0D7B07F4" w14:textId="77777777" w:rsidR="0086109F" w:rsidRDefault="00081E67">
            <w:r>
              <w:t>Not Guilty</w:t>
            </w:r>
          </w:p>
        </w:tc>
        <w:tc>
          <w:tcPr>
            <w:tcW w:w="4320" w:type="dxa"/>
          </w:tcPr>
          <w:p w14:paraId="43ECCA79" w14:textId="77777777" w:rsidR="0086109F" w:rsidRDefault="00081E67">
            <w:r>
              <w:t>No culpable / Inocente</w:t>
            </w:r>
          </w:p>
        </w:tc>
      </w:tr>
      <w:tr w:rsidR="0086109F" w14:paraId="03CD2F30" w14:textId="77777777">
        <w:tc>
          <w:tcPr>
            <w:tcW w:w="4320" w:type="dxa"/>
          </w:tcPr>
          <w:p w14:paraId="6800AC35" w14:textId="77777777" w:rsidR="0086109F" w:rsidRDefault="00081E67">
            <w:r>
              <w:t>Sentence</w:t>
            </w:r>
          </w:p>
        </w:tc>
        <w:tc>
          <w:tcPr>
            <w:tcW w:w="4320" w:type="dxa"/>
          </w:tcPr>
          <w:p w14:paraId="7CDB4AB0" w14:textId="77777777" w:rsidR="0086109F" w:rsidRDefault="00081E67">
            <w:r>
              <w:t>Condena / Sentencia</w:t>
            </w:r>
          </w:p>
        </w:tc>
      </w:tr>
      <w:tr w:rsidR="0086109F" w14:paraId="12A936F0" w14:textId="77777777">
        <w:tc>
          <w:tcPr>
            <w:tcW w:w="4320" w:type="dxa"/>
          </w:tcPr>
          <w:p w14:paraId="7197F19E" w14:textId="77777777" w:rsidR="0086109F" w:rsidRDefault="00081E67">
            <w:r>
              <w:t>Parole</w:t>
            </w:r>
          </w:p>
        </w:tc>
        <w:tc>
          <w:tcPr>
            <w:tcW w:w="4320" w:type="dxa"/>
          </w:tcPr>
          <w:p w14:paraId="6D1D288A" w14:textId="77777777" w:rsidR="0086109F" w:rsidRDefault="00081E67">
            <w:r>
              <w:t>Libertad condicional</w:t>
            </w:r>
          </w:p>
        </w:tc>
      </w:tr>
      <w:tr w:rsidR="0086109F" w14:paraId="3F7966CB" w14:textId="77777777">
        <w:tc>
          <w:tcPr>
            <w:tcW w:w="4320" w:type="dxa"/>
          </w:tcPr>
          <w:p w14:paraId="00AD51F5" w14:textId="77777777" w:rsidR="0086109F" w:rsidRDefault="00081E67">
            <w:r>
              <w:t>Probation</w:t>
            </w:r>
          </w:p>
        </w:tc>
        <w:tc>
          <w:tcPr>
            <w:tcW w:w="4320" w:type="dxa"/>
          </w:tcPr>
          <w:p w14:paraId="142DE365" w14:textId="77777777" w:rsidR="0086109F" w:rsidRDefault="00081E67">
            <w:r>
              <w:t>Libertad vigilada</w:t>
            </w:r>
          </w:p>
        </w:tc>
      </w:tr>
      <w:tr w:rsidR="0086109F" w14:paraId="7D708910" w14:textId="77777777">
        <w:tc>
          <w:tcPr>
            <w:tcW w:w="4320" w:type="dxa"/>
          </w:tcPr>
          <w:p w14:paraId="2F695B91" w14:textId="77777777" w:rsidR="0086109F" w:rsidRDefault="00081E67">
            <w:r>
              <w:t>Arrest</w:t>
            </w:r>
          </w:p>
        </w:tc>
        <w:tc>
          <w:tcPr>
            <w:tcW w:w="4320" w:type="dxa"/>
          </w:tcPr>
          <w:p w14:paraId="77EA955A" w14:textId="77777777" w:rsidR="0086109F" w:rsidRDefault="00081E67">
            <w:r>
              <w:t>Arresto / Detención</w:t>
            </w:r>
          </w:p>
        </w:tc>
      </w:tr>
      <w:tr w:rsidR="0086109F" w14:paraId="0AB8327D" w14:textId="77777777">
        <w:tc>
          <w:tcPr>
            <w:tcW w:w="4320" w:type="dxa"/>
          </w:tcPr>
          <w:p w14:paraId="61473641" w14:textId="77777777" w:rsidR="0086109F" w:rsidRDefault="00081E67">
            <w:r>
              <w:t>Warrant</w:t>
            </w:r>
          </w:p>
        </w:tc>
        <w:tc>
          <w:tcPr>
            <w:tcW w:w="4320" w:type="dxa"/>
          </w:tcPr>
          <w:p w14:paraId="03F936CE" w14:textId="77777777" w:rsidR="0086109F" w:rsidRDefault="00081E67">
            <w:r>
              <w:t>Orden judicial</w:t>
            </w:r>
          </w:p>
        </w:tc>
      </w:tr>
      <w:tr w:rsidR="0086109F" w14:paraId="6319C30B" w14:textId="77777777">
        <w:tc>
          <w:tcPr>
            <w:tcW w:w="4320" w:type="dxa"/>
          </w:tcPr>
          <w:p w14:paraId="57759AFC" w14:textId="77777777" w:rsidR="0086109F" w:rsidRDefault="00081E67">
            <w:r>
              <w:t>Subpoena</w:t>
            </w:r>
          </w:p>
        </w:tc>
        <w:tc>
          <w:tcPr>
            <w:tcW w:w="4320" w:type="dxa"/>
          </w:tcPr>
          <w:p w14:paraId="55C78A84" w14:textId="77777777" w:rsidR="0086109F" w:rsidRDefault="00081E67">
            <w:r>
              <w:t>Citación judicial</w:t>
            </w:r>
          </w:p>
        </w:tc>
      </w:tr>
    </w:tbl>
    <w:p w14:paraId="6E5C55B5" w14:textId="77777777" w:rsidR="0086109F" w:rsidRDefault="00081E67">
      <w:r>
        <w:br/>
      </w:r>
    </w:p>
    <w:p w14:paraId="6751035A" w14:textId="77777777" w:rsidR="0086109F" w:rsidRDefault="00081E67">
      <w:pPr>
        <w:pStyle w:val="Heading2"/>
      </w:pPr>
      <w:r>
        <w:t>Family Law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6109F" w14:paraId="414118C4" w14:textId="77777777">
        <w:tc>
          <w:tcPr>
            <w:tcW w:w="4320" w:type="dxa"/>
          </w:tcPr>
          <w:p w14:paraId="29FA849D" w14:textId="77777777" w:rsidR="0086109F" w:rsidRPr="00081E67" w:rsidRDefault="00081E67">
            <w:pPr>
              <w:rPr>
                <w:b/>
                <w:bCs/>
              </w:rPr>
            </w:pPr>
            <w:r w:rsidRPr="00081E67">
              <w:rPr>
                <w:b/>
                <w:bCs/>
              </w:rPr>
              <w:t>English</w:t>
            </w:r>
          </w:p>
        </w:tc>
        <w:tc>
          <w:tcPr>
            <w:tcW w:w="4320" w:type="dxa"/>
          </w:tcPr>
          <w:p w14:paraId="0ABE4A9D" w14:textId="77777777" w:rsidR="0086109F" w:rsidRPr="00081E67" w:rsidRDefault="00081E67">
            <w:pPr>
              <w:rPr>
                <w:b/>
                <w:bCs/>
              </w:rPr>
            </w:pPr>
            <w:r w:rsidRPr="00081E67">
              <w:rPr>
                <w:b/>
                <w:bCs/>
              </w:rPr>
              <w:t>Español</w:t>
            </w:r>
          </w:p>
        </w:tc>
      </w:tr>
      <w:tr w:rsidR="0086109F" w14:paraId="79CA7818" w14:textId="77777777">
        <w:tc>
          <w:tcPr>
            <w:tcW w:w="4320" w:type="dxa"/>
          </w:tcPr>
          <w:p w14:paraId="795FE5BA" w14:textId="77777777" w:rsidR="0086109F" w:rsidRDefault="00081E67">
            <w:r>
              <w:t>Divorce</w:t>
            </w:r>
          </w:p>
        </w:tc>
        <w:tc>
          <w:tcPr>
            <w:tcW w:w="4320" w:type="dxa"/>
          </w:tcPr>
          <w:p w14:paraId="6EFCF832" w14:textId="77777777" w:rsidR="0086109F" w:rsidRDefault="00081E67">
            <w:r>
              <w:t>Divorcio</w:t>
            </w:r>
          </w:p>
        </w:tc>
      </w:tr>
      <w:tr w:rsidR="0086109F" w14:paraId="0DF05348" w14:textId="77777777">
        <w:tc>
          <w:tcPr>
            <w:tcW w:w="4320" w:type="dxa"/>
          </w:tcPr>
          <w:p w14:paraId="676E1A24" w14:textId="77777777" w:rsidR="0086109F" w:rsidRDefault="00081E67">
            <w:r>
              <w:t>Custody</w:t>
            </w:r>
          </w:p>
        </w:tc>
        <w:tc>
          <w:tcPr>
            <w:tcW w:w="4320" w:type="dxa"/>
          </w:tcPr>
          <w:p w14:paraId="05EDC6CD" w14:textId="77777777" w:rsidR="0086109F" w:rsidRDefault="00081E67">
            <w:r>
              <w:t>Custodia</w:t>
            </w:r>
          </w:p>
        </w:tc>
      </w:tr>
      <w:tr w:rsidR="0086109F" w14:paraId="43E5F34D" w14:textId="77777777">
        <w:tc>
          <w:tcPr>
            <w:tcW w:w="4320" w:type="dxa"/>
          </w:tcPr>
          <w:p w14:paraId="57B7BC75" w14:textId="77777777" w:rsidR="0086109F" w:rsidRDefault="00081E67">
            <w:r>
              <w:t>Child Support</w:t>
            </w:r>
          </w:p>
        </w:tc>
        <w:tc>
          <w:tcPr>
            <w:tcW w:w="4320" w:type="dxa"/>
          </w:tcPr>
          <w:p w14:paraId="3EC5C366" w14:textId="77777777" w:rsidR="0086109F" w:rsidRDefault="00081E67">
            <w:r>
              <w:t>Manutención de menores</w:t>
            </w:r>
          </w:p>
        </w:tc>
      </w:tr>
      <w:tr w:rsidR="0086109F" w14:paraId="6669733A" w14:textId="77777777">
        <w:tc>
          <w:tcPr>
            <w:tcW w:w="4320" w:type="dxa"/>
          </w:tcPr>
          <w:p w14:paraId="67B3A33E" w14:textId="77777777" w:rsidR="0086109F" w:rsidRDefault="00081E67">
            <w:r>
              <w:t>Alimony</w:t>
            </w:r>
          </w:p>
        </w:tc>
        <w:tc>
          <w:tcPr>
            <w:tcW w:w="4320" w:type="dxa"/>
          </w:tcPr>
          <w:p w14:paraId="718A6C4B" w14:textId="77777777" w:rsidR="0086109F" w:rsidRDefault="00081E67">
            <w:r>
              <w:t>Pensión alimenticia</w:t>
            </w:r>
          </w:p>
        </w:tc>
      </w:tr>
      <w:tr w:rsidR="0086109F" w14:paraId="2929722B" w14:textId="77777777">
        <w:tc>
          <w:tcPr>
            <w:tcW w:w="4320" w:type="dxa"/>
          </w:tcPr>
          <w:p w14:paraId="76766D2E" w14:textId="77777777" w:rsidR="0086109F" w:rsidRDefault="00081E67">
            <w:r>
              <w:t>Adoption</w:t>
            </w:r>
          </w:p>
        </w:tc>
        <w:tc>
          <w:tcPr>
            <w:tcW w:w="4320" w:type="dxa"/>
          </w:tcPr>
          <w:p w14:paraId="38477A3E" w14:textId="77777777" w:rsidR="0086109F" w:rsidRDefault="00081E67">
            <w:r>
              <w:t>Adopción</w:t>
            </w:r>
          </w:p>
        </w:tc>
      </w:tr>
      <w:tr w:rsidR="0086109F" w14:paraId="3A6AA810" w14:textId="77777777">
        <w:tc>
          <w:tcPr>
            <w:tcW w:w="4320" w:type="dxa"/>
          </w:tcPr>
          <w:p w14:paraId="360DA6B3" w14:textId="77777777" w:rsidR="0086109F" w:rsidRDefault="00081E67">
            <w:r>
              <w:t>Marriage License</w:t>
            </w:r>
          </w:p>
        </w:tc>
        <w:tc>
          <w:tcPr>
            <w:tcW w:w="4320" w:type="dxa"/>
          </w:tcPr>
          <w:p w14:paraId="44C0FB04" w14:textId="77777777" w:rsidR="0086109F" w:rsidRDefault="00081E67">
            <w:r>
              <w:t>Licencia de matrimonio</w:t>
            </w:r>
          </w:p>
        </w:tc>
      </w:tr>
      <w:tr w:rsidR="0086109F" w14:paraId="0ED21EAE" w14:textId="77777777">
        <w:tc>
          <w:tcPr>
            <w:tcW w:w="4320" w:type="dxa"/>
          </w:tcPr>
          <w:p w14:paraId="28BE3EF6" w14:textId="77777777" w:rsidR="0086109F" w:rsidRDefault="00081E67">
            <w:r>
              <w:t>Paternity</w:t>
            </w:r>
          </w:p>
        </w:tc>
        <w:tc>
          <w:tcPr>
            <w:tcW w:w="4320" w:type="dxa"/>
          </w:tcPr>
          <w:p w14:paraId="25823258" w14:textId="77777777" w:rsidR="0086109F" w:rsidRDefault="00081E67">
            <w:r>
              <w:t>Paternidad</w:t>
            </w:r>
          </w:p>
        </w:tc>
      </w:tr>
      <w:tr w:rsidR="0086109F" w14:paraId="1E4E9D77" w14:textId="77777777">
        <w:tc>
          <w:tcPr>
            <w:tcW w:w="4320" w:type="dxa"/>
          </w:tcPr>
          <w:p w14:paraId="2DEFC258" w14:textId="77777777" w:rsidR="0086109F" w:rsidRDefault="00081E67">
            <w:r>
              <w:t>Guardian</w:t>
            </w:r>
          </w:p>
        </w:tc>
        <w:tc>
          <w:tcPr>
            <w:tcW w:w="4320" w:type="dxa"/>
          </w:tcPr>
          <w:p w14:paraId="61FF683B" w14:textId="77777777" w:rsidR="0086109F" w:rsidRDefault="00081E67">
            <w:r>
              <w:t>Tutor legal</w:t>
            </w:r>
          </w:p>
        </w:tc>
      </w:tr>
      <w:tr w:rsidR="0086109F" w14:paraId="32219BE8" w14:textId="77777777">
        <w:tc>
          <w:tcPr>
            <w:tcW w:w="4320" w:type="dxa"/>
          </w:tcPr>
          <w:p w14:paraId="48FBA5A3" w14:textId="77777777" w:rsidR="0086109F" w:rsidRDefault="00081E67">
            <w:r>
              <w:t>Domestic Violence</w:t>
            </w:r>
          </w:p>
        </w:tc>
        <w:tc>
          <w:tcPr>
            <w:tcW w:w="4320" w:type="dxa"/>
          </w:tcPr>
          <w:p w14:paraId="790E3C06" w14:textId="77777777" w:rsidR="0086109F" w:rsidRDefault="00081E67">
            <w:r>
              <w:t>Violencia doméstica</w:t>
            </w:r>
          </w:p>
        </w:tc>
      </w:tr>
      <w:tr w:rsidR="0086109F" w14:paraId="53D0B493" w14:textId="77777777">
        <w:tc>
          <w:tcPr>
            <w:tcW w:w="4320" w:type="dxa"/>
          </w:tcPr>
          <w:p w14:paraId="4E66D225" w14:textId="77777777" w:rsidR="0086109F" w:rsidRDefault="00081E67">
            <w:r>
              <w:t>Restraining Order</w:t>
            </w:r>
          </w:p>
        </w:tc>
        <w:tc>
          <w:tcPr>
            <w:tcW w:w="4320" w:type="dxa"/>
          </w:tcPr>
          <w:p w14:paraId="5998BE7D" w14:textId="77777777" w:rsidR="0086109F" w:rsidRDefault="00081E67">
            <w:r>
              <w:t>Orden de restricción</w:t>
            </w:r>
          </w:p>
        </w:tc>
      </w:tr>
    </w:tbl>
    <w:p w14:paraId="08AC4C37" w14:textId="77777777" w:rsidR="0086109F" w:rsidRDefault="00081E67">
      <w:r>
        <w:br/>
      </w:r>
    </w:p>
    <w:p w14:paraId="54F4812B" w14:textId="77777777" w:rsidR="0086109F" w:rsidRDefault="00081E67">
      <w:pPr>
        <w:pStyle w:val="Heading1"/>
      </w:pPr>
      <w:r>
        <w:t>🏥</w:t>
      </w:r>
      <w:r>
        <w:t xml:space="preserve"> Medical Glossary</w:t>
      </w:r>
    </w:p>
    <w:p w14:paraId="430C2863" w14:textId="77777777" w:rsidR="0086109F" w:rsidRDefault="00081E67">
      <w:pPr>
        <w:pStyle w:val="Heading2"/>
      </w:pPr>
      <w:r>
        <w:t>General &amp; Hospital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6109F" w14:paraId="02FBE5B5" w14:textId="77777777">
        <w:tc>
          <w:tcPr>
            <w:tcW w:w="4320" w:type="dxa"/>
          </w:tcPr>
          <w:p w14:paraId="447628AB" w14:textId="77777777" w:rsidR="0086109F" w:rsidRPr="00081E67" w:rsidRDefault="00081E67">
            <w:pPr>
              <w:rPr>
                <w:b/>
                <w:bCs/>
              </w:rPr>
            </w:pPr>
            <w:r w:rsidRPr="00081E67">
              <w:rPr>
                <w:b/>
                <w:bCs/>
              </w:rPr>
              <w:t>English</w:t>
            </w:r>
          </w:p>
        </w:tc>
        <w:tc>
          <w:tcPr>
            <w:tcW w:w="4320" w:type="dxa"/>
          </w:tcPr>
          <w:p w14:paraId="040305A3" w14:textId="77777777" w:rsidR="0086109F" w:rsidRPr="00081E67" w:rsidRDefault="00081E67">
            <w:pPr>
              <w:rPr>
                <w:b/>
                <w:bCs/>
              </w:rPr>
            </w:pPr>
            <w:r w:rsidRPr="00081E67">
              <w:rPr>
                <w:b/>
                <w:bCs/>
              </w:rPr>
              <w:t>Español</w:t>
            </w:r>
          </w:p>
        </w:tc>
      </w:tr>
      <w:tr w:rsidR="0086109F" w14:paraId="2B1C329E" w14:textId="77777777">
        <w:tc>
          <w:tcPr>
            <w:tcW w:w="4320" w:type="dxa"/>
          </w:tcPr>
          <w:p w14:paraId="14A7F9AB" w14:textId="77777777" w:rsidR="0086109F" w:rsidRDefault="00081E67">
            <w:r>
              <w:t>Doctor</w:t>
            </w:r>
          </w:p>
        </w:tc>
        <w:tc>
          <w:tcPr>
            <w:tcW w:w="4320" w:type="dxa"/>
          </w:tcPr>
          <w:p w14:paraId="0B21CF59" w14:textId="77777777" w:rsidR="0086109F" w:rsidRDefault="00081E67">
            <w:r>
              <w:t>Doctor / Médico</w:t>
            </w:r>
          </w:p>
        </w:tc>
      </w:tr>
      <w:tr w:rsidR="0086109F" w14:paraId="4F4E8824" w14:textId="77777777">
        <w:tc>
          <w:tcPr>
            <w:tcW w:w="4320" w:type="dxa"/>
          </w:tcPr>
          <w:p w14:paraId="73CEB475" w14:textId="77777777" w:rsidR="0086109F" w:rsidRDefault="00081E67">
            <w:r>
              <w:t>Nurse</w:t>
            </w:r>
          </w:p>
        </w:tc>
        <w:tc>
          <w:tcPr>
            <w:tcW w:w="4320" w:type="dxa"/>
          </w:tcPr>
          <w:p w14:paraId="5BEDDD45" w14:textId="77777777" w:rsidR="0086109F" w:rsidRDefault="00081E67">
            <w:r>
              <w:t>Enfermera / Enfermero</w:t>
            </w:r>
          </w:p>
        </w:tc>
      </w:tr>
      <w:tr w:rsidR="0086109F" w14:paraId="7ECE63A7" w14:textId="77777777">
        <w:tc>
          <w:tcPr>
            <w:tcW w:w="4320" w:type="dxa"/>
          </w:tcPr>
          <w:p w14:paraId="12C9B262" w14:textId="77777777" w:rsidR="0086109F" w:rsidRDefault="00081E67">
            <w:r>
              <w:t>Patient</w:t>
            </w:r>
          </w:p>
        </w:tc>
        <w:tc>
          <w:tcPr>
            <w:tcW w:w="4320" w:type="dxa"/>
          </w:tcPr>
          <w:p w14:paraId="5ECD2341" w14:textId="77777777" w:rsidR="0086109F" w:rsidRDefault="00081E67">
            <w:r>
              <w:t>Paciente</w:t>
            </w:r>
          </w:p>
        </w:tc>
      </w:tr>
      <w:tr w:rsidR="0086109F" w14:paraId="3C7AED1F" w14:textId="77777777">
        <w:tc>
          <w:tcPr>
            <w:tcW w:w="4320" w:type="dxa"/>
          </w:tcPr>
          <w:p w14:paraId="4ED20536" w14:textId="77777777" w:rsidR="0086109F" w:rsidRDefault="00081E67">
            <w:r>
              <w:t>Appointment</w:t>
            </w:r>
          </w:p>
        </w:tc>
        <w:tc>
          <w:tcPr>
            <w:tcW w:w="4320" w:type="dxa"/>
          </w:tcPr>
          <w:p w14:paraId="6A1ED915" w14:textId="77777777" w:rsidR="0086109F" w:rsidRDefault="00081E67">
            <w:r>
              <w:t>Cita</w:t>
            </w:r>
          </w:p>
        </w:tc>
      </w:tr>
      <w:tr w:rsidR="0086109F" w14:paraId="768C34A7" w14:textId="77777777">
        <w:tc>
          <w:tcPr>
            <w:tcW w:w="4320" w:type="dxa"/>
          </w:tcPr>
          <w:p w14:paraId="52E786B7" w14:textId="77777777" w:rsidR="0086109F" w:rsidRDefault="00081E67">
            <w:r>
              <w:t>Emergency Room</w:t>
            </w:r>
          </w:p>
        </w:tc>
        <w:tc>
          <w:tcPr>
            <w:tcW w:w="4320" w:type="dxa"/>
          </w:tcPr>
          <w:p w14:paraId="17280D20" w14:textId="77777777" w:rsidR="0086109F" w:rsidRDefault="00081E67">
            <w:r>
              <w:t>Sala de Emergencias</w:t>
            </w:r>
          </w:p>
        </w:tc>
      </w:tr>
      <w:tr w:rsidR="0086109F" w14:paraId="10763ADC" w14:textId="77777777">
        <w:tc>
          <w:tcPr>
            <w:tcW w:w="4320" w:type="dxa"/>
          </w:tcPr>
          <w:p w14:paraId="7BCCD510" w14:textId="77777777" w:rsidR="0086109F" w:rsidRDefault="00081E67">
            <w:r>
              <w:t>Prescription</w:t>
            </w:r>
          </w:p>
        </w:tc>
        <w:tc>
          <w:tcPr>
            <w:tcW w:w="4320" w:type="dxa"/>
          </w:tcPr>
          <w:p w14:paraId="7C16C450" w14:textId="77777777" w:rsidR="0086109F" w:rsidRDefault="00081E67">
            <w:r>
              <w:t>Receta médica</w:t>
            </w:r>
          </w:p>
        </w:tc>
      </w:tr>
      <w:tr w:rsidR="0086109F" w14:paraId="5E73D5C6" w14:textId="77777777">
        <w:tc>
          <w:tcPr>
            <w:tcW w:w="4320" w:type="dxa"/>
          </w:tcPr>
          <w:p w14:paraId="22BCBEE6" w14:textId="77777777" w:rsidR="0086109F" w:rsidRDefault="00081E67">
            <w:r>
              <w:t>Medication</w:t>
            </w:r>
          </w:p>
        </w:tc>
        <w:tc>
          <w:tcPr>
            <w:tcW w:w="4320" w:type="dxa"/>
          </w:tcPr>
          <w:p w14:paraId="3DF44124" w14:textId="77777777" w:rsidR="0086109F" w:rsidRDefault="00081E67">
            <w:r>
              <w:t>Medicamento</w:t>
            </w:r>
          </w:p>
        </w:tc>
      </w:tr>
      <w:tr w:rsidR="0086109F" w14:paraId="6A7F6E90" w14:textId="77777777">
        <w:tc>
          <w:tcPr>
            <w:tcW w:w="4320" w:type="dxa"/>
          </w:tcPr>
          <w:p w14:paraId="1CDCE2A6" w14:textId="77777777" w:rsidR="0086109F" w:rsidRDefault="00081E67">
            <w:r>
              <w:t>Medical Record</w:t>
            </w:r>
          </w:p>
        </w:tc>
        <w:tc>
          <w:tcPr>
            <w:tcW w:w="4320" w:type="dxa"/>
          </w:tcPr>
          <w:p w14:paraId="60EFCC59" w14:textId="77777777" w:rsidR="0086109F" w:rsidRDefault="00081E67">
            <w:r>
              <w:t>Expediente médico</w:t>
            </w:r>
          </w:p>
        </w:tc>
      </w:tr>
      <w:tr w:rsidR="0086109F" w14:paraId="2043E588" w14:textId="77777777">
        <w:tc>
          <w:tcPr>
            <w:tcW w:w="4320" w:type="dxa"/>
          </w:tcPr>
          <w:p w14:paraId="35C16A4C" w14:textId="77777777" w:rsidR="0086109F" w:rsidRDefault="00081E67">
            <w:r>
              <w:t>Interpreter</w:t>
            </w:r>
          </w:p>
        </w:tc>
        <w:tc>
          <w:tcPr>
            <w:tcW w:w="4320" w:type="dxa"/>
          </w:tcPr>
          <w:p w14:paraId="5817B33C" w14:textId="77777777" w:rsidR="0086109F" w:rsidRDefault="00081E67">
            <w:r>
              <w:t>Intérprete</w:t>
            </w:r>
          </w:p>
        </w:tc>
      </w:tr>
      <w:tr w:rsidR="0086109F" w14:paraId="5135BF70" w14:textId="77777777">
        <w:tc>
          <w:tcPr>
            <w:tcW w:w="4320" w:type="dxa"/>
          </w:tcPr>
          <w:p w14:paraId="67C958FD" w14:textId="77777777" w:rsidR="0086109F" w:rsidRDefault="00081E67">
            <w:r>
              <w:t>Check-up</w:t>
            </w:r>
          </w:p>
        </w:tc>
        <w:tc>
          <w:tcPr>
            <w:tcW w:w="4320" w:type="dxa"/>
          </w:tcPr>
          <w:p w14:paraId="3267BFCC" w14:textId="77777777" w:rsidR="0086109F" w:rsidRDefault="00081E67">
            <w:r>
              <w:t>Chequeo / Revisión</w:t>
            </w:r>
          </w:p>
        </w:tc>
      </w:tr>
    </w:tbl>
    <w:p w14:paraId="4E3AD14D" w14:textId="77777777" w:rsidR="0086109F" w:rsidRDefault="00081E67">
      <w:pPr>
        <w:pStyle w:val="Heading2"/>
      </w:pPr>
      <w:r>
        <w:lastRenderedPageBreak/>
        <w:t>Anatomy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6109F" w14:paraId="61A0E656" w14:textId="77777777">
        <w:tc>
          <w:tcPr>
            <w:tcW w:w="4320" w:type="dxa"/>
          </w:tcPr>
          <w:p w14:paraId="417C4460" w14:textId="77777777" w:rsidR="0086109F" w:rsidRPr="00081E67" w:rsidRDefault="00081E67">
            <w:pPr>
              <w:rPr>
                <w:b/>
                <w:bCs/>
              </w:rPr>
            </w:pPr>
            <w:r w:rsidRPr="00081E67">
              <w:rPr>
                <w:b/>
                <w:bCs/>
              </w:rPr>
              <w:t>English</w:t>
            </w:r>
          </w:p>
        </w:tc>
        <w:tc>
          <w:tcPr>
            <w:tcW w:w="4320" w:type="dxa"/>
          </w:tcPr>
          <w:p w14:paraId="5757E2B4" w14:textId="77777777" w:rsidR="0086109F" w:rsidRPr="00081E67" w:rsidRDefault="00081E67">
            <w:pPr>
              <w:rPr>
                <w:b/>
                <w:bCs/>
              </w:rPr>
            </w:pPr>
            <w:r w:rsidRPr="00081E67">
              <w:rPr>
                <w:b/>
                <w:bCs/>
              </w:rPr>
              <w:t>Español</w:t>
            </w:r>
          </w:p>
        </w:tc>
      </w:tr>
      <w:tr w:rsidR="0086109F" w14:paraId="13DC232D" w14:textId="77777777">
        <w:tc>
          <w:tcPr>
            <w:tcW w:w="4320" w:type="dxa"/>
          </w:tcPr>
          <w:p w14:paraId="74B14E00" w14:textId="77777777" w:rsidR="0086109F" w:rsidRDefault="00081E67">
            <w:r>
              <w:t>Head</w:t>
            </w:r>
          </w:p>
        </w:tc>
        <w:tc>
          <w:tcPr>
            <w:tcW w:w="4320" w:type="dxa"/>
          </w:tcPr>
          <w:p w14:paraId="510A5142" w14:textId="77777777" w:rsidR="0086109F" w:rsidRDefault="00081E67">
            <w:r>
              <w:t>Cabeza</w:t>
            </w:r>
          </w:p>
        </w:tc>
      </w:tr>
      <w:tr w:rsidR="0086109F" w14:paraId="00C86514" w14:textId="77777777">
        <w:tc>
          <w:tcPr>
            <w:tcW w:w="4320" w:type="dxa"/>
          </w:tcPr>
          <w:p w14:paraId="7F3E32C9" w14:textId="77777777" w:rsidR="0086109F" w:rsidRDefault="00081E67">
            <w:r>
              <w:t>Heart</w:t>
            </w:r>
          </w:p>
        </w:tc>
        <w:tc>
          <w:tcPr>
            <w:tcW w:w="4320" w:type="dxa"/>
          </w:tcPr>
          <w:p w14:paraId="102F4721" w14:textId="77777777" w:rsidR="0086109F" w:rsidRDefault="00081E67">
            <w:r>
              <w:t>Corazón</w:t>
            </w:r>
          </w:p>
        </w:tc>
      </w:tr>
      <w:tr w:rsidR="0086109F" w14:paraId="42B9D29B" w14:textId="77777777">
        <w:tc>
          <w:tcPr>
            <w:tcW w:w="4320" w:type="dxa"/>
          </w:tcPr>
          <w:p w14:paraId="22DA6A90" w14:textId="77777777" w:rsidR="0086109F" w:rsidRDefault="00081E67">
            <w:r>
              <w:t>Lungs</w:t>
            </w:r>
          </w:p>
        </w:tc>
        <w:tc>
          <w:tcPr>
            <w:tcW w:w="4320" w:type="dxa"/>
          </w:tcPr>
          <w:p w14:paraId="3036D5EE" w14:textId="77777777" w:rsidR="0086109F" w:rsidRDefault="00081E67">
            <w:r>
              <w:t>Pulmones</w:t>
            </w:r>
          </w:p>
        </w:tc>
      </w:tr>
      <w:tr w:rsidR="0086109F" w14:paraId="028B2374" w14:textId="77777777">
        <w:tc>
          <w:tcPr>
            <w:tcW w:w="4320" w:type="dxa"/>
          </w:tcPr>
          <w:p w14:paraId="6DD15CE9" w14:textId="77777777" w:rsidR="0086109F" w:rsidRDefault="00081E67">
            <w:r>
              <w:t>Stomach</w:t>
            </w:r>
          </w:p>
        </w:tc>
        <w:tc>
          <w:tcPr>
            <w:tcW w:w="4320" w:type="dxa"/>
          </w:tcPr>
          <w:p w14:paraId="13E63BA7" w14:textId="77777777" w:rsidR="0086109F" w:rsidRDefault="00081E67">
            <w:r>
              <w:t>Estómago</w:t>
            </w:r>
          </w:p>
        </w:tc>
      </w:tr>
      <w:tr w:rsidR="0086109F" w14:paraId="45E138EA" w14:textId="77777777">
        <w:tc>
          <w:tcPr>
            <w:tcW w:w="4320" w:type="dxa"/>
          </w:tcPr>
          <w:p w14:paraId="2EDBCBF2" w14:textId="77777777" w:rsidR="0086109F" w:rsidRDefault="00081E67">
            <w:r>
              <w:t>Kidney</w:t>
            </w:r>
          </w:p>
        </w:tc>
        <w:tc>
          <w:tcPr>
            <w:tcW w:w="4320" w:type="dxa"/>
          </w:tcPr>
          <w:p w14:paraId="412BBC3D" w14:textId="77777777" w:rsidR="0086109F" w:rsidRDefault="00081E67">
            <w:r>
              <w:t>Riñón</w:t>
            </w:r>
          </w:p>
        </w:tc>
      </w:tr>
      <w:tr w:rsidR="0086109F" w14:paraId="436C3F72" w14:textId="77777777">
        <w:tc>
          <w:tcPr>
            <w:tcW w:w="4320" w:type="dxa"/>
          </w:tcPr>
          <w:p w14:paraId="6C515128" w14:textId="77777777" w:rsidR="0086109F" w:rsidRDefault="00081E67">
            <w:r>
              <w:t>Liver</w:t>
            </w:r>
          </w:p>
        </w:tc>
        <w:tc>
          <w:tcPr>
            <w:tcW w:w="4320" w:type="dxa"/>
          </w:tcPr>
          <w:p w14:paraId="06A357CE" w14:textId="77777777" w:rsidR="0086109F" w:rsidRDefault="00081E67">
            <w:r>
              <w:t>Hígado</w:t>
            </w:r>
          </w:p>
        </w:tc>
      </w:tr>
      <w:tr w:rsidR="0086109F" w14:paraId="61C46F3B" w14:textId="77777777">
        <w:tc>
          <w:tcPr>
            <w:tcW w:w="4320" w:type="dxa"/>
          </w:tcPr>
          <w:p w14:paraId="2ACAC870" w14:textId="77777777" w:rsidR="0086109F" w:rsidRDefault="00081E67">
            <w:r>
              <w:t>Blood</w:t>
            </w:r>
          </w:p>
        </w:tc>
        <w:tc>
          <w:tcPr>
            <w:tcW w:w="4320" w:type="dxa"/>
          </w:tcPr>
          <w:p w14:paraId="40784A3A" w14:textId="77777777" w:rsidR="0086109F" w:rsidRDefault="00081E67">
            <w:r>
              <w:t>Sangre</w:t>
            </w:r>
          </w:p>
        </w:tc>
      </w:tr>
      <w:tr w:rsidR="0086109F" w14:paraId="4A621A70" w14:textId="77777777">
        <w:tc>
          <w:tcPr>
            <w:tcW w:w="4320" w:type="dxa"/>
          </w:tcPr>
          <w:p w14:paraId="47EC144F" w14:textId="77777777" w:rsidR="0086109F" w:rsidRDefault="00081E67">
            <w:r>
              <w:t>Bone</w:t>
            </w:r>
          </w:p>
        </w:tc>
        <w:tc>
          <w:tcPr>
            <w:tcW w:w="4320" w:type="dxa"/>
          </w:tcPr>
          <w:p w14:paraId="46D3E76D" w14:textId="77777777" w:rsidR="0086109F" w:rsidRDefault="00081E67">
            <w:r>
              <w:t>Hueso</w:t>
            </w:r>
          </w:p>
        </w:tc>
      </w:tr>
      <w:tr w:rsidR="0086109F" w14:paraId="790F3FC9" w14:textId="77777777">
        <w:tc>
          <w:tcPr>
            <w:tcW w:w="4320" w:type="dxa"/>
          </w:tcPr>
          <w:p w14:paraId="309D0C5C" w14:textId="77777777" w:rsidR="0086109F" w:rsidRDefault="00081E67">
            <w:r>
              <w:t>Skin</w:t>
            </w:r>
          </w:p>
        </w:tc>
        <w:tc>
          <w:tcPr>
            <w:tcW w:w="4320" w:type="dxa"/>
          </w:tcPr>
          <w:p w14:paraId="13EFFED0" w14:textId="77777777" w:rsidR="0086109F" w:rsidRDefault="00081E67">
            <w:r>
              <w:t>Piel</w:t>
            </w:r>
          </w:p>
        </w:tc>
      </w:tr>
      <w:tr w:rsidR="0086109F" w14:paraId="21157D0E" w14:textId="77777777">
        <w:tc>
          <w:tcPr>
            <w:tcW w:w="4320" w:type="dxa"/>
          </w:tcPr>
          <w:p w14:paraId="590EF422" w14:textId="77777777" w:rsidR="0086109F" w:rsidRDefault="00081E67">
            <w:r>
              <w:t>Muscle</w:t>
            </w:r>
          </w:p>
        </w:tc>
        <w:tc>
          <w:tcPr>
            <w:tcW w:w="4320" w:type="dxa"/>
          </w:tcPr>
          <w:p w14:paraId="2DB8AEC5" w14:textId="77777777" w:rsidR="0086109F" w:rsidRDefault="00081E67">
            <w:r>
              <w:t>Músculo</w:t>
            </w:r>
          </w:p>
        </w:tc>
      </w:tr>
    </w:tbl>
    <w:p w14:paraId="506B527C" w14:textId="77777777" w:rsidR="0086109F" w:rsidRDefault="00081E67">
      <w:r>
        <w:br/>
      </w:r>
    </w:p>
    <w:p w14:paraId="40483511" w14:textId="77777777" w:rsidR="0086109F" w:rsidRDefault="00081E67">
      <w:pPr>
        <w:pStyle w:val="Heading2"/>
      </w:pPr>
      <w:r>
        <w:t>Conditions &amp; Diseases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6109F" w14:paraId="62ECB5B1" w14:textId="77777777">
        <w:tc>
          <w:tcPr>
            <w:tcW w:w="4320" w:type="dxa"/>
          </w:tcPr>
          <w:p w14:paraId="2D2894BC" w14:textId="77777777" w:rsidR="0086109F" w:rsidRPr="00081E67" w:rsidRDefault="00081E67">
            <w:pPr>
              <w:rPr>
                <w:b/>
                <w:bCs/>
              </w:rPr>
            </w:pPr>
            <w:r w:rsidRPr="00081E67">
              <w:rPr>
                <w:b/>
                <w:bCs/>
              </w:rPr>
              <w:t>English</w:t>
            </w:r>
          </w:p>
        </w:tc>
        <w:tc>
          <w:tcPr>
            <w:tcW w:w="4320" w:type="dxa"/>
          </w:tcPr>
          <w:p w14:paraId="08DEB5AF" w14:textId="77777777" w:rsidR="0086109F" w:rsidRPr="00081E67" w:rsidRDefault="00081E67">
            <w:pPr>
              <w:rPr>
                <w:b/>
                <w:bCs/>
              </w:rPr>
            </w:pPr>
            <w:r w:rsidRPr="00081E67">
              <w:rPr>
                <w:b/>
                <w:bCs/>
              </w:rPr>
              <w:t>Español</w:t>
            </w:r>
          </w:p>
        </w:tc>
      </w:tr>
      <w:tr w:rsidR="0086109F" w14:paraId="0DE5BE8A" w14:textId="77777777">
        <w:tc>
          <w:tcPr>
            <w:tcW w:w="4320" w:type="dxa"/>
          </w:tcPr>
          <w:p w14:paraId="2E032D34" w14:textId="77777777" w:rsidR="0086109F" w:rsidRDefault="00081E67">
            <w:r>
              <w:t>Allergy</w:t>
            </w:r>
          </w:p>
        </w:tc>
        <w:tc>
          <w:tcPr>
            <w:tcW w:w="4320" w:type="dxa"/>
          </w:tcPr>
          <w:p w14:paraId="4AE9FEEE" w14:textId="77777777" w:rsidR="0086109F" w:rsidRDefault="00081E67">
            <w:r>
              <w:t>Alergia</w:t>
            </w:r>
          </w:p>
        </w:tc>
      </w:tr>
      <w:tr w:rsidR="0086109F" w14:paraId="75602744" w14:textId="77777777">
        <w:tc>
          <w:tcPr>
            <w:tcW w:w="4320" w:type="dxa"/>
          </w:tcPr>
          <w:p w14:paraId="41CB71F3" w14:textId="77777777" w:rsidR="0086109F" w:rsidRDefault="00081E67">
            <w:r>
              <w:t>Asthma</w:t>
            </w:r>
          </w:p>
        </w:tc>
        <w:tc>
          <w:tcPr>
            <w:tcW w:w="4320" w:type="dxa"/>
          </w:tcPr>
          <w:p w14:paraId="34DF4B7F" w14:textId="77777777" w:rsidR="0086109F" w:rsidRDefault="00081E67">
            <w:r>
              <w:t>Asma</w:t>
            </w:r>
          </w:p>
        </w:tc>
      </w:tr>
      <w:tr w:rsidR="0086109F" w14:paraId="35EF4142" w14:textId="77777777">
        <w:tc>
          <w:tcPr>
            <w:tcW w:w="4320" w:type="dxa"/>
          </w:tcPr>
          <w:p w14:paraId="04CF5DA2" w14:textId="77777777" w:rsidR="0086109F" w:rsidRDefault="00081E67">
            <w:r>
              <w:t>Cancer</w:t>
            </w:r>
          </w:p>
        </w:tc>
        <w:tc>
          <w:tcPr>
            <w:tcW w:w="4320" w:type="dxa"/>
          </w:tcPr>
          <w:p w14:paraId="2247C221" w14:textId="77777777" w:rsidR="0086109F" w:rsidRDefault="00081E67">
            <w:r>
              <w:t>Cáncer</w:t>
            </w:r>
          </w:p>
        </w:tc>
      </w:tr>
      <w:tr w:rsidR="0086109F" w14:paraId="06F41C60" w14:textId="77777777">
        <w:tc>
          <w:tcPr>
            <w:tcW w:w="4320" w:type="dxa"/>
          </w:tcPr>
          <w:p w14:paraId="36A74F94" w14:textId="77777777" w:rsidR="0086109F" w:rsidRDefault="00081E67">
            <w:r>
              <w:t>Diabetes</w:t>
            </w:r>
          </w:p>
        </w:tc>
        <w:tc>
          <w:tcPr>
            <w:tcW w:w="4320" w:type="dxa"/>
          </w:tcPr>
          <w:p w14:paraId="4BA4A8FF" w14:textId="77777777" w:rsidR="0086109F" w:rsidRDefault="00081E67">
            <w:r>
              <w:t>Diabetes</w:t>
            </w:r>
          </w:p>
        </w:tc>
      </w:tr>
      <w:tr w:rsidR="0086109F" w14:paraId="3C1F5087" w14:textId="77777777">
        <w:tc>
          <w:tcPr>
            <w:tcW w:w="4320" w:type="dxa"/>
          </w:tcPr>
          <w:p w14:paraId="5DF14B44" w14:textId="77777777" w:rsidR="0086109F" w:rsidRDefault="00081E67">
            <w:r>
              <w:t>Flu</w:t>
            </w:r>
          </w:p>
        </w:tc>
        <w:tc>
          <w:tcPr>
            <w:tcW w:w="4320" w:type="dxa"/>
          </w:tcPr>
          <w:p w14:paraId="0CE158FB" w14:textId="77777777" w:rsidR="0086109F" w:rsidRDefault="00081E67">
            <w:r>
              <w:t>Gripe / Influenza</w:t>
            </w:r>
          </w:p>
        </w:tc>
      </w:tr>
      <w:tr w:rsidR="0086109F" w14:paraId="1D259432" w14:textId="77777777">
        <w:tc>
          <w:tcPr>
            <w:tcW w:w="4320" w:type="dxa"/>
          </w:tcPr>
          <w:p w14:paraId="18611F7D" w14:textId="77777777" w:rsidR="0086109F" w:rsidRDefault="00081E67">
            <w:r>
              <w:t>Hypertension</w:t>
            </w:r>
          </w:p>
        </w:tc>
        <w:tc>
          <w:tcPr>
            <w:tcW w:w="4320" w:type="dxa"/>
          </w:tcPr>
          <w:p w14:paraId="6101CD15" w14:textId="77777777" w:rsidR="0086109F" w:rsidRDefault="00081E67">
            <w:r>
              <w:t>Hipertensión</w:t>
            </w:r>
          </w:p>
        </w:tc>
      </w:tr>
      <w:tr w:rsidR="0086109F" w14:paraId="5D3A40F7" w14:textId="77777777">
        <w:tc>
          <w:tcPr>
            <w:tcW w:w="4320" w:type="dxa"/>
          </w:tcPr>
          <w:p w14:paraId="45B2F56A" w14:textId="77777777" w:rsidR="0086109F" w:rsidRDefault="00081E67">
            <w:r>
              <w:t>Stroke</w:t>
            </w:r>
          </w:p>
        </w:tc>
        <w:tc>
          <w:tcPr>
            <w:tcW w:w="4320" w:type="dxa"/>
          </w:tcPr>
          <w:p w14:paraId="7D7DC6A2" w14:textId="77777777" w:rsidR="0086109F" w:rsidRDefault="00081E67">
            <w:r>
              <w:t>Derrame cerebral</w:t>
            </w:r>
          </w:p>
        </w:tc>
      </w:tr>
      <w:tr w:rsidR="0086109F" w14:paraId="6D3FD8E4" w14:textId="77777777">
        <w:tc>
          <w:tcPr>
            <w:tcW w:w="4320" w:type="dxa"/>
          </w:tcPr>
          <w:p w14:paraId="1EDB3759" w14:textId="77777777" w:rsidR="0086109F" w:rsidRDefault="00081E67">
            <w:r>
              <w:t>Heart Attack</w:t>
            </w:r>
          </w:p>
        </w:tc>
        <w:tc>
          <w:tcPr>
            <w:tcW w:w="4320" w:type="dxa"/>
          </w:tcPr>
          <w:p w14:paraId="5AE70F39" w14:textId="77777777" w:rsidR="0086109F" w:rsidRDefault="00081E67">
            <w:r>
              <w:t>Ataque al corazón / Infarto</w:t>
            </w:r>
          </w:p>
        </w:tc>
      </w:tr>
      <w:tr w:rsidR="0086109F" w14:paraId="4C9374FC" w14:textId="77777777">
        <w:tc>
          <w:tcPr>
            <w:tcW w:w="4320" w:type="dxa"/>
          </w:tcPr>
          <w:p w14:paraId="4570A534" w14:textId="77777777" w:rsidR="0086109F" w:rsidRDefault="00081E67">
            <w:r>
              <w:t>Infection</w:t>
            </w:r>
          </w:p>
        </w:tc>
        <w:tc>
          <w:tcPr>
            <w:tcW w:w="4320" w:type="dxa"/>
          </w:tcPr>
          <w:p w14:paraId="0D7E97D5" w14:textId="77777777" w:rsidR="0086109F" w:rsidRDefault="00081E67">
            <w:r>
              <w:t>Infección</w:t>
            </w:r>
          </w:p>
        </w:tc>
      </w:tr>
      <w:tr w:rsidR="0086109F" w14:paraId="696257B2" w14:textId="77777777">
        <w:tc>
          <w:tcPr>
            <w:tcW w:w="4320" w:type="dxa"/>
          </w:tcPr>
          <w:p w14:paraId="4FFBC0A3" w14:textId="77777777" w:rsidR="0086109F" w:rsidRDefault="00081E67">
            <w:r>
              <w:t>Arthritis</w:t>
            </w:r>
          </w:p>
        </w:tc>
        <w:tc>
          <w:tcPr>
            <w:tcW w:w="4320" w:type="dxa"/>
          </w:tcPr>
          <w:p w14:paraId="081A05EF" w14:textId="77777777" w:rsidR="0086109F" w:rsidRDefault="00081E67">
            <w:r>
              <w:t>Artritis</w:t>
            </w:r>
          </w:p>
        </w:tc>
      </w:tr>
    </w:tbl>
    <w:p w14:paraId="7CCB3881" w14:textId="77777777" w:rsidR="0086109F" w:rsidRDefault="00081E67">
      <w:r>
        <w:br/>
      </w:r>
    </w:p>
    <w:p w14:paraId="1B439BD6" w14:textId="77777777" w:rsidR="0086109F" w:rsidRDefault="00081E67">
      <w:pPr>
        <w:pStyle w:val="Heading2"/>
      </w:pPr>
      <w:r>
        <w:t>Treatments &amp; Procedures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6109F" w14:paraId="266E4030" w14:textId="77777777">
        <w:tc>
          <w:tcPr>
            <w:tcW w:w="4320" w:type="dxa"/>
          </w:tcPr>
          <w:p w14:paraId="0BBE14AC" w14:textId="77777777" w:rsidR="0086109F" w:rsidRPr="00081E67" w:rsidRDefault="00081E67">
            <w:pPr>
              <w:rPr>
                <w:b/>
                <w:bCs/>
              </w:rPr>
            </w:pPr>
            <w:r w:rsidRPr="00081E67">
              <w:rPr>
                <w:b/>
                <w:bCs/>
              </w:rPr>
              <w:t>English</w:t>
            </w:r>
          </w:p>
        </w:tc>
        <w:tc>
          <w:tcPr>
            <w:tcW w:w="4320" w:type="dxa"/>
          </w:tcPr>
          <w:p w14:paraId="162BB93E" w14:textId="77777777" w:rsidR="0086109F" w:rsidRPr="00081E67" w:rsidRDefault="00081E67">
            <w:pPr>
              <w:rPr>
                <w:b/>
                <w:bCs/>
              </w:rPr>
            </w:pPr>
            <w:r w:rsidRPr="00081E67">
              <w:rPr>
                <w:b/>
                <w:bCs/>
              </w:rPr>
              <w:t>Español</w:t>
            </w:r>
          </w:p>
        </w:tc>
      </w:tr>
      <w:tr w:rsidR="0086109F" w14:paraId="7BA35E5C" w14:textId="77777777">
        <w:tc>
          <w:tcPr>
            <w:tcW w:w="4320" w:type="dxa"/>
          </w:tcPr>
          <w:p w14:paraId="6EA141E8" w14:textId="77777777" w:rsidR="0086109F" w:rsidRDefault="00081E67">
            <w:r>
              <w:t>Surgery</w:t>
            </w:r>
          </w:p>
        </w:tc>
        <w:tc>
          <w:tcPr>
            <w:tcW w:w="4320" w:type="dxa"/>
          </w:tcPr>
          <w:p w14:paraId="3B6A64A2" w14:textId="77777777" w:rsidR="0086109F" w:rsidRDefault="00081E67">
            <w:r>
              <w:t>Cirugía</w:t>
            </w:r>
          </w:p>
        </w:tc>
      </w:tr>
      <w:tr w:rsidR="0086109F" w14:paraId="16966EA3" w14:textId="77777777">
        <w:tc>
          <w:tcPr>
            <w:tcW w:w="4320" w:type="dxa"/>
          </w:tcPr>
          <w:p w14:paraId="4567E283" w14:textId="77777777" w:rsidR="0086109F" w:rsidRDefault="00081E67">
            <w:r>
              <w:t>Anesthesia</w:t>
            </w:r>
          </w:p>
        </w:tc>
        <w:tc>
          <w:tcPr>
            <w:tcW w:w="4320" w:type="dxa"/>
          </w:tcPr>
          <w:p w14:paraId="3D69956E" w14:textId="77777777" w:rsidR="0086109F" w:rsidRDefault="00081E67">
            <w:r>
              <w:t>Anestesia</w:t>
            </w:r>
          </w:p>
        </w:tc>
      </w:tr>
      <w:tr w:rsidR="0086109F" w14:paraId="73668F80" w14:textId="77777777">
        <w:tc>
          <w:tcPr>
            <w:tcW w:w="4320" w:type="dxa"/>
          </w:tcPr>
          <w:p w14:paraId="241F163E" w14:textId="77777777" w:rsidR="0086109F" w:rsidRDefault="00081E67">
            <w:r>
              <w:t>Therapy</w:t>
            </w:r>
          </w:p>
        </w:tc>
        <w:tc>
          <w:tcPr>
            <w:tcW w:w="4320" w:type="dxa"/>
          </w:tcPr>
          <w:p w14:paraId="57A516BF" w14:textId="77777777" w:rsidR="0086109F" w:rsidRDefault="00081E67">
            <w:r>
              <w:t>Terapia</w:t>
            </w:r>
          </w:p>
        </w:tc>
      </w:tr>
      <w:tr w:rsidR="0086109F" w14:paraId="4DBC212C" w14:textId="77777777">
        <w:tc>
          <w:tcPr>
            <w:tcW w:w="4320" w:type="dxa"/>
          </w:tcPr>
          <w:p w14:paraId="409C13D7" w14:textId="77777777" w:rsidR="0086109F" w:rsidRDefault="00081E67">
            <w:r>
              <w:t>Vaccine</w:t>
            </w:r>
          </w:p>
        </w:tc>
        <w:tc>
          <w:tcPr>
            <w:tcW w:w="4320" w:type="dxa"/>
          </w:tcPr>
          <w:p w14:paraId="3EB20023" w14:textId="77777777" w:rsidR="0086109F" w:rsidRDefault="00081E67">
            <w:r>
              <w:t>Vacuna</w:t>
            </w:r>
          </w:p>
        </w:tc>
      </w:tr>
      <w:tr w:rsidR="0086109F" w14:paraId="2E5AADB1" w14:textId="77777777">
        <w:tc>
          <w:tcPr>
            <w:tcW w:w="4320" w:type="dxa"/>
          </w:tcPr>
          <w:p w14:paraId="45516263" w14:textId="77777777" w:rsidR="0086109F" w:rsidRDefault="00081E67">
            <w:r>
              <w:t>Blood Test</w:t>
            </w:r>
          </w:p>
        </w:tc>
        <w:tc>
          <w:tcPr>
            <w:tcW w:w="4320" w:type="dxa"/>
          </w:tcPr>
          <w:p w14:paraId="5E383BCA" w14:textId="77777777" w:rsidR="0086109F" w:rsidRDefault="00081E67">
            <w:r>
              <w:t>Análisis de sangre</w:t>
            </w:r>
          </w:p>
        </w:tc>
      </w:tr>
      <w:tr w:rsidR="0086109F" w14:paraId="4B3D1FE0" w14:textId="77777777">
        <w:tc>
          <w:tcPr>
            <w:tcW w:w="4320" w:type="dxa"/>
          </w:tcPr>
          <w:p w14:paraId="67C63C0F" w14:textId="77777777" w:rsidR="0086109F" w:rsidRDefault="00081E67">
            <w:r>
              <w:t>X-ray</w:t>
            </w:r>
          </w:p>
        </w:tc>
        <w:tc>
          <w:tcPr>
            <w:tcW w:w="4320" w:type="dxa"/>
          </w:tcPr>
          <w:p w14:paraId="3AFB06B5" w14:textId="77777777" w:rsidR="0086109F" w:rsidRDefault="00081E67">
            <w:r>
              <w:t>Radiografía</w:t>
            </w:r>
          </w:p>
        </w:tc>
      </w:tr>
      <w:tr w:rsidR="0086109F" w14:paraId="03E17CB1" w14:textId="77777777">
        <w:tc>
          <w:tcPr>
            <w:tcW w:w="4320" w:type="dxa"/>
          </w:tcPr>
          <w:p w14:paraId="02FCB137" w14:textId="77777777" w:rsidR="0086109F" w:rsidRDefault="00081E67">
            <w:r>
              <w:t>Ultrasound</w:t>
            </w:r>
          </w:p>
        </w:tc>
        <w:tc>
          <w:tcPr>
            <w:tcW w:w="4320" w:type="dxa"/>
          </w:tcPr>
          <w:p w14:paraId="3327407B" w14:textId="77777777" w:rsidR="0086109F" w:rsidRDefault="00081E67">
            <w:r>
              <w:t>Ultrasonido</w:t>
            </w:r>
          </w:p>
        </w:tc>
      </w:tr>
      <w:tr w:rsidR="0086109F" w14:paraId="200712C4" w14:textId="77777777">
        <w:tc>
          <w:tcPr>
            <w:tcW w:w="4320" w:type="dxa"/>
          </w:tcPr>
          <w:p w14:paraId="7C7939C9" w14:textId="77777777" w:rsidR="0086109F" w:rsidRDefault="00081E67">
            <w:r>
              <w:t>Physical Therapy</w:t>
            </w:r>
          </w:p>
        </w:tc>
        <w:tc>
          <w:tcPr>
            <w:tcW w:w="4320" w:type="dxa"/>
          </w:tcPr>
          <w:p w14:paraId="51AAC9A8" w14:textId="77777777" w:rsidR="0086109F" w:rsidRDefault="00081E67">
            <w:r>
              <w:t>Terapia física</w:t>
            </w:r>
          </w:p>
        </w:tc>
      </w:tr>
      <w:tr w:rsidR="0086109F" w14:paraId="63D0819C" w14:textId="77777777">
        <w:tc>
          <w:tcPr>
            <w:tcW w:w="4320" w:type="dxa"/>
          </w:tcPr>
          <w:p w14:paraId="4A67AFC9" w14:textId="77777777" w:rsidR="0086109F" w:rsidRDefault="00081E67">
            <w:r>
              <w:t>Emergency Surgery</w:t>
            </w:r>
          </w:p>
        </w:tc>
        <w:tc>
          <w:tcPr>
            <w:tcW w:w="4320" w:type="dxa"/>
          </w:tcPr>
          <w:p w14:paraId="06CF8FE9" w14:textId="77777777" w:rsidR="0086109F" w:rsidRDefault="00081E67">
            <w:r>
              <w:t>Cirugía de emergencia</w:t>
            </w:r>
          </w:p>
        </w:tc>
      </w:tr>
      <w:tr w:rsidR="0086109F" w14:paraId="20786F3C" w14:textId="77777777">
        <w:tc>
          <w:tcPr>
            <w:tcW w:w="4320" w:type="dxa"/>
          </w:tcPr>
          <w:p w14:paraId="51091EB4" w14:textId="77777777" w:rsidR="0086109F" w:rsidRDefault="00081E67">
            <w:r>
              <w:t>IV (Intravenous)</w:t>
            </w:r>
          </w:p>
        </w:tc>
        <w:tc>
          <w:tcPr>
            <w:tcW w:w="4320" w:type="dxa"/>
          </w:tcPr>
          <w:p w14:paraId="65EBC1D8" w14:textId="77777777" w:rsidR="0086109F" w:rsidRDefault="00081E67">
            <w:r>
              <w:t>Intravenosa / Suero</w:t>
            </w:r>
          </w:p>
        </w:tc>
      </w:tr>
    </w:tbl>
    <w:p w14:paraId="47501CA0" w14:textId="77777777" w:rsidR="0086109F" w:rsidRDefault="00081E67">
      <w:r>
        <w:br/>
      </w:r>
    </w:p>
    <w:sectPr w:rsidR="0086109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3447952">
    <w:abstractNumId w:val="8"/>
  </w:num>
  <w:num w:numId="2" w16cid:durableId="1318263654">
    <w:abstractNumId w:val="6"/>
  </w:num>
  <w:num w:numId="3" w16cid:durableId="1229421764">
    <w:abstractNumId w:val="5"/>
  </w:num>
  <w:num w:numId="4" w16cid:durableId="27264118">
    <w:abstractNumId w:val="4"/>
  </w:num>
  <w:num w:numId="5" w16cid:durableId="1653176613">
    <w:abstractNumId w:val="7"/>
  </w:num>
  <w:num w:numId="6" w16cid:durableId="1435322812">
    <w:abstractNumId w:val="3"/>
  </w:num>
  <w:num w:numId="7" w16cid:durableId="1779789809">
    <w:abstractNumId w:val="2"/>
  </w:num>
  <w:num w:numId="8" w16cid:durableId="58528840">
    <w:abstractNumId w:val="1"/>
  </w:num>
  <w:num w:numId="9" w16cid:durableId="31807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1E67"/>
    <w:rsid w:val="0015074B"/>
    <w:rsid w:val="0029639D"/>
    <w:rsid w:val="00326F90"/>
    <w:rsid w:val="0086109F"/>
    <w:rsid w:val="00AA1D8D"/>
    <w:rsid w:val="00B47730"/>
    <w:rsid w:val="00B629F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5160D9"/>
  <w14:defaultImageDpi w14:val="300"/>
  <w15:docId w15:val="{16FD0FB3-6893-4C1F-8A6C-DCADE5B7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Brandy Aroche</cp:lastModifiedBy>
  <cp:revision>2</cp:revision>
  <dcterms:created xsi:type="dcterms:W3CDTF">2025-09-26T23:10:00Z</dcterms:created>
  <dcterms:modified xsi:type="dcterms:W3CDTF">2025-09-26T23:10:00Z</dcterms:modified>
  <cp:category/>
</cp:coreProperties>
</file>