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0232" w14:textId="77777777" w:rsidR="00F664B7" w:rsidRPr="008756D7" w:rsidRDefault="00810519" w:rsidP="00810519">
      <w:pPr>
        <w:pStyle w:val="Heading1"/>
        <w:jc w:val="center"/>
        <w:rPr>
          <w:rFonts w:ascii="Arial Black" w:hAnsi="Arial Black"/>
          <w:sz w:val="40"/>
          <w:szCs w:val="40"/>
        </w:rPr>
      </w:pPr>
      <w:r w:rsidRPr="008756D7">
        <w:rPr>
          <w:rFonts w:ascii="Arial Black" w:hAnsi="Arial Black"/>
          <w:sz w:val="40"/>
          <w:szCs w:val="40"/>
        </w:rPr>
        <w:t>My Important Numbers</w:t>
      </w:r>
    </w:p>
    <w:p w14:paraId="1C291740" w14:textId="77777777" w:rsidR="00F664B7" w:rsidRPr="008756D7" w:rsidRDefault="00810519" w:rsidP="008756D7">
      <w:pPr>
        <w:jc w:val="center"/>
        <w:rPr>
          <w:color w:val="EE0000"/>
          <w:sz w:val="32"/>
          <w:szCs w:val="32"/>
        </w:rPr>
      </w:pPr>
      <w:r w:rsidRPr="008756D7">
        <w:rPr>
          <w:color w:val="EE0000"/>
          <w:sz w:val="32"/>
          <w:szCs w:val="32"/>
        </w:rPr>
        <w:t>Use this sheet to keep track of your most important case numbers, contact information, and other details.</w:t>
      </w:r>
    </w:p>
    <w:p w14:paraId="6F6DB8FB" w14:textId="5B9C0A0F" w:rsidR="00F664B7" w:rsidRDefault="00810519">
      <w:proofErr w:type="gramStart"/>
      <w:r>
        <w:t>A# (</w:t>
      </w:r>
      <w:proofErr w:type="gramEnd"/>
      <w:r>
        <w:t>Alien Registration Number): __________</w:t>
      </w:r>
      <w:r w:rsidR="008756D7">
        <w:t>_________________________________________</w:t>
      </w:r>
      <w:r>
        <w:t>________________</w:t>
      </w:r>
    </w:p>
    <w:p w14:paraId="5F5E6101" w14:textId="12BF6D9B" w:rsidR="00F664B7" w:rsidRDefault="00810519">
      <w:r>
        <w:t>Case Number: ___________________</w:t>
      </w:r>
      <w:r w:rsidR="008756D7">
        <w:t>_______________________________________________________________</w:t>
      </w:r>
      <w:r>
        <w:t>_______</w:t>
      </w:r>
    </w:p>
    <w:p w14:paraId="42BC4BE3" w14:textId="5E1B001B" w:rsidR="00F664B7" w:rsidRDefault="00810519">
      <w:r>
        <w:t>USCIS Receipt Number: ______</w:t>
      </w:r>
      <w:r w:rsidR="008756D7">
        <w:t>____________________________________________________</w:t>
      </w:r>
      <w:r>
        <w:t>____________________</w:t>
      </w:r>
    </w:p>
    <w:p w14:paraId="4CB82C37" w14:textId="061F82E7" w:rsidR="00F664B7" w:rsidRDefault="00810519">
      <w:r>
        <w:t>Attorney’s Name: _________</w:t>
      </w:r>
      <w:r w:rsidR="008756D7">
        <w:t>___________________________________________________________</w:t>
      </w:r>
      <w:r>
        <w:t>_________________</w:t>
      </w:r>
    </w:p>
    <w:p w14:paraId="50851145" w14:textId="4C0F34A5" w:rsidR="00F664B7" w:rsidRDefault="00810519">
      <w:r>
        <w:t>Attorney’s Phone: __________________</w:t>
      </w:r>
      <w:r w:rsidR="008756D7">
        <w:t>__________________________________________________________</w:t>
      </w:r>
      <w:r>
        <w:t>________</w:t>
      </w:r>
    </w:p>
    <w:p w14:paraId="1BF4755C" w14:textId="4C4A8427" w:rsidR="00F664B7" w:rsidRDefault="00810519">
      <w:r>
        <w:t>Interpreter’s Name: ________________________</w:t>
      </w:r>
      <w:r w:rsidR="008756D7">
        <w:t>________________________________________________________</w:t>
      </w:r>
      <w:r>
        <w:t>__</w:t>
      </w:r>
    </w:p>
    <w:p w14:paraId="0C47167A" w14:textId="50288FCF" w:rsidR="00F664B7" w:rsidRDefault="00810519">
      <w:r>
        <w:t>Interpreter’s Phone: _________________</w:t>
      </w:r>
      <w:r w:rsidR="008756D7">
        <w:t>________________________________________________________</w:t>
      </w:r>
      <w:r>
        <w:t>_________</w:t>
      </w:r>
    </w:p>
    <w:p w14:paraId="1E3607CF" w14:textId="630B0504" w:rsidR="00F664B7" w:rsidRDefault="00810519">
      <w:r>
        <w:t>Emergency Contact 1: ____________________</w:t>
      </w:r>
      <w:r w:rsidR="008756D7">
        <w:t>______________________________________________________</w:t>
      </w:r>
      <w:r>
        <w:t>______</w:t>
      </w:r>
    </w:p>
    <w:p w14:paraId="19D6609A" w14:textId="33085600" w:rsidR="00F664B7" w:rsidRDefault="00810519">
      <w:r>
        <w:t>Emergency Contact 2: _________________</w:t>
      </w:r>
      <w:r w:rsidR="008756D7">
        <w:t>______________________________________________________</w:t>
      </w:r>
      <w:r>
        <w:t>_________</w:t>
      </w:r>
    </w:p>
    <w:p w14:paraId="3D4422D1" w14:textId="77777777" w:rsidR="00810519" w:rsidRDefault="00810519">
      <w:r>
        <w:t>Other Important Numbers</w:t>
      </w:r>
      <w:r>
        <w:t>: ______________</w:t>
      </w:r>
      <w:r w:rsidR="008756D7">
        <w:t>______________________</w:t>
      </w:r>
      <w:r>
        <w:t>_____________________________________________________________________</w:t>
      </w:r>
    </w:p>
    <w:p w14:paraId="3B63B2D9" w14:textId="7AD0F496" w:rsidR="00810519" w:rsidRDefault="00810519">
      <w:r>
        <w:t>_________________________________________________________________________________________________________</w:t>
      </w:r>
    </w:p>
    <w:p w14:paraId="5FB7A175" w14:textId="77777777" w:rsidR="00810519" w:rsidRDefault="00810519">
      <w:r>
        <w:t>_________________________________________________________________________________________________________</w:t>
      </w:r>
    </w:p>
    <w:p w14:paraId="5044A399" w14:textId="7724F428" w:rsidR="00F664B7" w:rsidRDefault="00810519">
      <w:r>
        <w:t>__________________________________________________________________</w:t>
      </w:r>
      <w:r w:rsidR="008756D7">
        <w:t>___________________________</w:t>
      </w:r>
      <w:r>
        <w:t>____________</w:t>
      </w:r>
    </w:p>
    <w:p w14:paraId="74451280" w14:textId="3C8454C1" w:rsidR="00F664B7" w:rsidRDefault="00810519" w:rsidP="008756D7">
      <w:pPr>
        <w:jc w:val="center"/>
        <w:rPr>
          <w:color w:val="EE0000"/>
          <w:sz w:val="44"/>
          <w:szCs w:val="44"/>
        </w:rPr>
      </w:pPr>
      <w:r>
        <w:br/>
      </w:r>
      <w:r w:rsidRPr="008756D7">
        <w:rPr>
          <w:color w:val="EE0000"/>
          <w:sz w:val="44"/>
          <w:szCs w:val="44"/>
        </w:rPr>
        <w:t>Keep this document in a safe place and bring it with you to legal or immigration appointments.</w:t>
      </w:r>
      <w:r w:rsidR="008756D7" w:rsidRPr="008756D7">
        <w:rPr>
          <w:color w:val="EE0000"/>
          <w:sz w:val="44"/>
          <w:szCs w:val="44"/>
        </w:rPr>
        <w:t xml:space="preserve">  Give a copy to a family member or person of confidence!</w:t>
      </w:r>
    </w:p>
    <w:p w14:paraId="0FEA5748" w14:textId="77777777" w:rsidR="008756D7" w:rsidRDefault="008756D7" w:rsidP="008756D7">
      <w:pPr>
        <w:jc w:val="center"/>
        <w:rPr>
          <w:color w:val="EE0000"/>
          <w:sz w:val="44"/>
          <w:szCs w:val="44"/>
        </w:rPr>
      </w:pPr>
    </w:p>
    <w:p w14:paraId="38025BC5" w14:textId="77777777" w:rsidR="008756D7" w:rsidRDefault="008756D7" w:rsidP="00810519"/>
    <w:p w14:paraId="274385E5" w14:textId="77777777" w:rsidR="008756D7" w:rsidRPr="008756D7" w:rsidRDefault="008756D7" w:rsidP="008756D7">
      <w:pPr>
        <w:pStyle w:val="Heading1"/>
        <w:jc w:val="center"/>
        <w:rPr>
          <w:rFonts w:ascii="Arial Black" w:hAnsi="Arial Black"/>
          <w:sz w:val="40"/>
          <w:szCs w:val="40"/>
          <w:lang w:val="es-MX"/>
        </w:rPr>
      </w:pPr>
      <w:r w:rsidRPr="008756D7">
        <w:rPr>
          <w:rFonts w:ascii="Arial Black" w:hAnsi="Arial Black"/>
          <w:sz w:val="40"/>
          <w:szCs w:val="40"/>
          <w:lang w:val="es-MX"/>
        </w:rPr>
        <w:lastRenderedPageBreak/>
        <w:t>Mis Números Importantes</w:t>
      </w:r>
    </w:p>
    <w:p w14:paraId="647457C3" w14:textId="77777777" w:rsidR="008756D7" w:rsidRPr="008756D7" w:rsidRDefault="008756D7" w:rsidP="008756D7">
      <w:pPr>
        <w:jc w:val="center"/>
        <w:rPr>
          <w:color w:val="EE0000"/>
          <w:sz w:val="32"/>
          <w:szCs w:val="32"/>
          <w:lang w:val="es-MX"/>
        </w:rPr>
      </w:pPr>
      <w:r w:rsidRPr="008756D7">
        <w:rPr>
          <w:color w:val="EE0000"/>
          <w:sz w:val="32"/>
          <w:szCs w:val="32"/>
          <w:lang w:val="es-MX"/>
        </w:rPr>
        <w:t>Use esta hoja para llevar un registro de sus números de caso más importantes, contactos e información adicional.</w:t>
      </w:r>
    </w:p>
    <w:p w14:paraId="5E57CF2C" w14:textId="10B8E96B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Número A (</w:t>
      </w:r>
      <w:proofErr w:type="spellStart"/>
      <w:r w:rsidRPr="008756D7">
        <w:rPr>
          <w:lang w:val="es-MX"/>
        </w:rPr>
        <w:t>Alien</w:t>
      </w:r>
      <w:proofErr w:type="spellEnd"/>
      <w:r w:rsidRPr="008756D7">
        <w:rPr>
          <w:lang w:val="es-MX"/>
        </w:rPr>
        <w:t xml:space="preserve"> </w:t>
      </w:r>
      <w:proofErr w:type="spellStart"/>
      <w:r w:rsidRPr="008756D7">
        <w:rPr>
          <w:lang w:val="es-MX"/>
        </w:rPr>
        <w:t>Registration</w:t>
      </w:r>
      <w:proofErr w:type="spellEnd"/>
      <w:r w:rsidRPr="008756D7">
        <w:rPr>
          <w:lang w:val="es-MX"/>
        </w:rPr>
        <w:t xml:space="preserve"> </w:t>
      </w:r>
      <w:proofErr w:type="spellStart"/>
      <w:r w:rsidRPr="008756D7">
        <w:rPr>
          <w:lang w:val="es-MX"/>
        </w:rPr>
        <w:t>Number</w:t>
      </w:r>
      <w:proofErr w:type="spellEnd"/>
      <w:r w:rsidRPr="008756D7">
        <w:rPr>
          <w:lang w:val="es-MX"/>
        </w:rPr>
        <w:t>): _______</w:t>
      </w:r>
      <w:r>
        <w:rPr>
          <w:lang w:val="es-MX"/>
        </w:rPr>
        <w:t>_________________________________</w:t>
      </w:r>
      <w:r w:rsidRPr="008756D7">
        <w:rPr>
          <w:lang w:val="es-MX"/>
        </w:rPr>
        <w:t>___________________</w:t>
      </w:r>
    </w:p>
    <w:p w14:paraId="69B3A412" w14:textId="413485C6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Número de Caso: ___________________</w:t>
      </w:r>
      <w:r>
        <w:rPr>
          <w:lang w:val="es-MX"/>
        </w:rPr>
        <w:t>___________________________________________________________</w:t>
      </w:r>
      <w:r w:rsidRPr="008756D7">
        <w:rPr>
          <w:lang w:val="es-MX"/>
        </w:rPr>
        <w:t>_______</w:t>
      </w:r>
    </w:p>
    <w:p w14:paraId="2BAA459E" w14:textId="205A9942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Número de Recibo de USCIS: _______</w:t>
      </w:r>
      <w:r>
        <w:rPr>
          <w:lang w:val="es-MX"/>
        </w:rPr>
        <w:t>______________________________________________</w:t>
      </w:r>
      <w:r w:rsidRPr="008756D7">
        <w:rPr>
          <w:lang w:val="es-MX"/>
        </w:rPr>
        <w:t>___________________</w:t>
      </w:r>
    </w:p>
    <w:p w14:paraId="3E3D9AA3" w14:textId="33CF744C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Nombre del Abogado: ______________________</w:t>
      </w:r>
      <w:r>
        <w:rPr>
          <w:lang w:val="es-MX"/>
        </w:rPr>
        <w:t>______________________________________________________</w:t>
      </w:r>
      <w:r w:rsidRPr="008756D7">
        <w:rPr>
          <w:lang w:val="es-MX"/>
        </w:rPr>
        <w:t>____</w:t>
      </w:r>
    </w:p>
    <w:p w14:paraId="5C6229B1" w14:textId="00EACD70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Teléfono del Abogado: ____________________</w:t>
      </w:r>
      <w:r w:rsidR="00810519">
        <w:rPr>
          <w:lang w:val="es-MX"/>
        </w:rPr>
        <w:t>_____________________________________________________</w:t>
      </w:r>
      <w:r w:rsidRPr="008756D7">
        <w:rPr>
          <w:lang w:val="es-MX"/>
        </w:rPr>
        <w:t>______</w:t>
      </w:r>
    </w:p>
    <w:p w14:paraId="3CE65A45" w14:textId="065B7850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Nombre del Intérprete: ______________</w:t>
      </w:r>
      <w:r w:rsidR="00810519">
        <w:rPr>
          <w:lang w:val="es-MX"/>
        </w:rPr>
        <w:t>____________________________________________________</w:t>
      </w:r>
      <w:r w:rsidRPr="008756D7">
        <w:rPr>
          <w:lang w:val="es-MX"/>
        </w:rPr>
        <w:t>____________</w:t>
      </w:r>
    </w:p>
    <w:p w14:paraId="6C21E347" w14:textId="6B71C982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Teléfono del Intérprete: _________________</w:t>
      </w:r>
      <w:r w:rsidR="00810519">
        <w:rPr>
          <w:lang w:val="es-MX"/>
        </w:rPr>
        <w:t>___________________________________________________</w:t>
      </w:r>
      <w:r w:rsidRPr="008756D7">
        <w:rPr>
          <w:lang w:val="es-MX"/>
        </w:rPr>
        <w:t>_________</w:t>
      </w:r>
    </w:p>
    <w:p w14:paraId="6B190F4E" w14:textId="4B8E8D41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Contacto de Emergencia 1: ________________</w:t>
      </w:r>
      <w:r w:rsidR="00810519">
        <w:rPr>
          <w:lang w:val="es-MX"/>
        </w:rPr>
        <w:t>________________________________________________</w:t>
      </w:r>
      <w:r w:rsidRPr="008756D7">
        <w:rPr>
          <w:lang w:val="es-MX"/>
        </w:rPr>
        <w:t>__________</w:t>
      </w:r>
    </w:p>
    <w:p w14:paraId="3B6D0E8F" w14:textId="679620EF" w:rsidR="008756D7" w:rsidRPr="008756D7" w:rsidRDefault="008756D7" w:rsidP="008756D7">
      <w:pPr>
        <w:rPr>
          <w:lang w:val="es-MX"/>
        </w:rPr>
      </w:pPr>
      <w:r w:rsidRPr="008756D7">
        <w:rPr>
          <w:lang w:val="es-MX"/>
        </w:rPr>
        <w:t>Contacto de Emergencia 2: ____________________</w:t>
      </w:r>
      <w:r w:rsidR="00810519">
        <w:rPr>
          <w:lang w:val="es-MX"/>
        </w:rPr>
        <w:t>________________________________________________</w:t>
      </w:r>
      <w:r w:rsidRPr="008756D7">
        <w:rPr>
          <w:lang w:val="es-MX"/>
        </w:rPr>
        <w:t>______</w:t>
      </w:r>
    </w:p>
    <w:p w14:paraId="3232DF82" w14:textId="77777777" w:rsidR="00810519" w:rsidRDefault="008756D7" w:rsidP="008756D7">
      <w:pPr>
        <w:rPr>
          <w:lang w:val="es-MX"/>
        </w:rPr>
      </w:pPr>
      <w:r w:rsidRPr="008756D7">
        <w:rPr>
          <w:lang w:val="es-MX"/>
        </w:rPr>
        <w:t>Otro</w:t>
      </w:r>
      <w:r w:rsidR="00810519">
        <w:rPr>
          <w:lang w:val="es-MX"/>
        </w:rPr>
        <w:t>s</w:t>
      </w:r>
      <w:r w:rsidRPr="008756D7">
        <w:rPr>
          <w:lang w:val="es-MX"/>
        </w:rPr>
        <w:t xml:space="preserve"> Número</w:t>
      </w:r>
      <w:r w:rsidR="00810519">
        <w:rPr>
          <w:lang w:val="es-MX"/>
        </w:rPr>
        <w:t>s</w:t>
      </w:r>
      <w:r w:rsidRPr="008756D7">
        <w:rPr>
          <w:lang w:val="es-MX"/>
        </w:rPr>
        <w:t xml:space="preserve"> Importante</w:t>
      </w:r>
      <w:r w:rsidR="00810519">
        <w:rPr>
          <w:lang w:val="es-MX"/>
        </w:rPr>
        <w:t>s</w:t>
      </w:r>
      <w:r w:rsidRPr="008756D7">
        <w:rPr>
          <w:lang w:val="es-MX"/>
        </w:rPr>
        <w:t>: _______________</w:t>
      </w:r>
      <w:r w:rsidR="00810519">
        <w:rPr>
          <w:lang w:val="es-MX"/>
        </w:rPr>
        <w:t>__________________________________________________________________________________________</w:t>
      </w:r>
    </w:p>
    <w:p w14:paraId="7FA916C2" w14:textId="1C4DF25C" w:rsidR="00810519" w:rsidRDefault="00810519" w:rsidP="008756D7">
      <w:pPr>
        <w:rPr>
          <w:lang w:val="es-MX"/>
        </w:rPr>
      </w:pPr>
      <w:r>
        <w:rPr>
          <w:lang w:val="es-MX"/>
        </w:rPr>
        <w:t>_________________________________________________________________________________________________________</w:t>
      </w:r>
    </w:p>
    <w:p w14:paraId="45F624BC" w14:textId="75576A44" w:rsidR="00810519" w:rsidRDefault="00810519" w:rsidP="008756D7">
      <w:pPr>
        <w:rPr>
          <w:lang w:val="es-MX"/>
        </w:rPr>
      </w:pPr>
      <w:r>
        <w:rPr>
          <w:lang w:val="es-MX"/>
        </w:rPr>
        <w:t>_________________________________________________________________________________________________________</w:t>
      </w:r>
    </w:p>
    <w:p w14:paraId="61D45B17" w14:textId="3594B168" w:rsidR="008756D7" w:rsidRPr="008756D7" w:rsidRDefault="00810519" w:rsidP="008756D7">
      <w:pPr>
        <w:rPr>
          <w:lang w:val="es-MX"/>
        </w:rPr>
      </w:pPr>
      <w:r>
        <w:rPr>
          <w:lang w:val="es-MX"/>
        </w:rPr>
        <w:t>_______________________________________________________________________________________________</w:t>
      </w:r>
      <w:r w:rsidR="008756D7" w:rsidRPr="008756D7">
        <w:rPr>
          <w:lang w:val="es-MX"/>
        </w:rPr>
        <w:t>__________</w:t>
      </w:r>
    </w:p>
    <w:p w14:paraId="2AB764B6" w14:textId="61C5C3D9" w:rsidR="008756D7" w:rsidRPr="00810519" w:rsidRDefault="008756D7" w:rsidP="00810519">
      <w:pPr>
        <w:jc w:val="center"/>
        <w:rPr>
          <w:color w:val="EE0000"/>
          <w:sz w:val="40"/>
          <w:szCs w:val="40"/>
          <w:lang w:val="es-MX"/>
        </w:rPr>
      </w:pPr>
      <w:r w:rsidRPr="00810519">
        <w:rPr>
          <w:color w:val="EE0000"/>
          <w:sz w:val="40"/>
          <w:szCs w:val="40"/>
          <w:lang w:val="es-MX"/>
        </w:rPr>
        <w:br/>
      </w:r>
      <w:r w:rsidRPr="00810519">
        <w:rPr>
          <w:color w:val="EE0000"/>
          <w:sz w:val="44"/>
          <w:szCs w:val="44"/>
          <w:lang w:val="es-MX"/>
        </w:rPr>
        <w:t>Guarde este documento en un lugar seguro y llévelo con usted a sus citas legales o de inmigración.</w:t>
      </w:r>
      <w:r w:rsidR="00810519" w:rsidRPr="00810519">
        <w:rPr>
          <w:color w:val="EE0000"/>
          <w:sz w:val="44"/>
          <w:szCs w:val="44"/>
          <w:lang w:val="es-MX"/>
        </w:rPr>
        <w:t xml:space="preserve">  </w:t>
      </w:r>
      <w:proofErr w:type="gramStart"/>
      <w:r w:rsidR="00810519" w:rsidRPr="00810519">
        <w:rPr>
          <w:color w:val="EE0000"/>
          <w:sz w:val="44"/>
          <w:szCs w:val="44"/>
          <w:lang w:val="es-MX"/>
        </w:rPr>
        <w:t>Entrega una copia</w:t>
      </w:r>
      <w:r w:rsidR="00810519">
        <w:rPr>
          <w:color w:val="EE0000"/>
          <w:sz w:val="44"/>
          <w:szCs w:val="44"/>
          <w:lang w:val="es-MX"/>
        </w:rPr>
        <w:t xml:space="preserve"> de este documento</w:t>
      </w:r>
      <w:r w:rsidR="00810519" w:rsidRPr="00810519">
        <w:rPr>
          <w:color w:val="EE0000"/>
          <w:sz w:val="44"/>
          <w:szCs w:val="44"/>
          <w:lang w:val="es-MX"/>
        </w:rPr>
        <w:t xml:space="preserve"> a un miembro de tu familia o a una persona de confianza!</w:t>
      </w:r>
      <w:proofErr w:type="gramEnd"/>
    </w:p>
    <w:p w14:paraId="6CA18304" w14:textId="77777777" w:rsidR="008756D7" w:rsidRPr="008756D7" w:rsidRDefault="008756D7" w:rsidP="008756D7">
      <w:pPr>
        <w:jc w:val="center"/>
        <w:rPr>
          <w:lang w:val="es-MX"/>
        </w:rPr>
      </w:pPr>
    </w:p>
    <w:sectPr w:rsidR="008756D7" w:rsidRPr="008756D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06E4" w14:textId="77777777" w:rsidR="008756D7" w:rsidRDefault="008756D7" w:rsidP="008756D7">
      <w:pPr>
        <w:spacing w:after="0" w:line="240" w:lineRule="auto"/>
      </w:pPr>
      <w:r>
        <w:separator/>
      </w:r>
    </w:p>
  </w:endnote>
  <w:endnote w:type="continuationSeparator" w:id="0">
    <w:p w14:paraId="58C90236" w14:textId="77777777" w:rsidR="008756D7" w:rsidRDefault="008756D7" w:rsidP="0087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B683" w14:textId="77777777" w:rsidR="008756D7" w:rsidRDefault="008756D7" w:rsidP="008756D7">
    <w:pPr>
      <w:pStyle w:val="Footer"/>
    </w:pPr>
    <w:r>
      <w:t xml:space="preserve">All United Translations &amp; Interpretations </w:t>
    </w:r>
    <w:proofErr w:type="gramStart"/>
    <w:r>
      <w:t>LLC  |</w:t>
    </w:r>
    <w:proofErr w:type="gramEnd"/>
    <w:r>
      <w:t xml:space="preserve">  506 West Marion Avenue, Suite C,</w:t>
    </w:r>
  </w:p>
  <w:p w14:paraId="03F45FC7" w14:textId="56B7970D" w:rsidR="008756D7" w:rsidRDefault="008756D7" w:rsidP="008756D7">
    <w:pPr>
      <w:pStyle w:val="Footer"/>
    </w:pPr>
    <w:r>
      <w:tab/>
      <w:t xml:space="preserve">                                                   Crystal Springs, MS 39059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DDB1" w14:textId="77777777" w:rsidR="008756D7" w:rsidRDefault="008756D7" w:rsidP="008756D7">
      <w:pPr>
        <w:spacing w:after="0" w:line="240" w:lineRule="auto"/>
      </w:pPr>
      <w:r>
        <w:separator/>
      </w:r>
    </w:p>
  </w:footnote>
  <w:footnote w:type="continuationSeparator" w:id="0">
    <w:p w14:paraId="55F4E89A" w14:textId="77777777" w:rsidR="008756D7" w:rsidRDefault="008756D7" w:rsidP="0087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4EF6" w14:textId="256EB75D" w:rsidR="00810519" w:rsidRDefault="0081051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37D2DC6" wp14:editId="1451C73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0666DCD" w14:textId="2437EB4B" w:rsidR="00810519" w:rsidRDefault="0081051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All United translations &amp; interpretations llc.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37D2DC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0666DCD" w14:textId="2437EB4B" w:rsidR="00810519" w:rsidRDefault="0081051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All United translations &amp; interpretations llc.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3952439">
    <w:abstractNumId w:val="8"/>
  </w:num>
  <w:num w:numId="2" w16cid:durableId="911353173">
    <w:abstractNumId w:val="6"/>
  </w:num>
  <w:num w:numId="3" w16cid:durableId="1634751831">
    <w:abstractNumId w:val="5"/>
  </w:num>
  <w:num w:numId="4" w16cid:durableId="1848207720">
    <w:abstractNumId w:val="4"/>
  </w:num>
  <w:num w:numId="5" w16cid:durableId="1599369912">
    <w:abstractNumId w:val="7"/>
  </w:num>
  <w:num w:numId="6" w16cid:durableId="1043406253">
    <w:abstractNumId w:val="3"/>
  </w:num>
  <w:num w:numId="7" w16cid:durableId="1111902084">
    <w:abstractNumId w:val="2"/>
  </w:num>
  <w:num w:numId="8" w16cid:durableId="391582435">
    <w:abstractNumId w:val="1"/>
  </w:num>
  <w:num w:numId="9" w16cid:durableId="11854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10519"/>
    <w:rsid w:val="008756D7"/>
    <w:rsid w:val="00AA1D8D"/>
    <w:rsid w:val="00B47730"/>
    <w:rsid w:val="00CB0664"/>
    <w:rsid w:val="00F664B7"/>
    <w:rsid w:val="00FC693F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C3B1"/>
  <w14:defaultImageDpi w14:val="300"/>
  <w15:docId w15:val="{3E21B0BC-E921-454C-8472-A866FA0E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United translations &amp; interpretations llc.</dc:title>
  <dc:subject/>
  <dc:creator>python-docx</dc:creator>
  <cp:keywords/>
  <dc:description>generated by python-docx</dc:description>
  <cp:lastModifiedBy>Brandy Aroche</cp:lastModifiedBy>
  <cp:revision>2</cp:revision>
  <cp:lastPrinted>2025-09-27T22:28:00Z</cp:lastPrinted>
  <dcterms:created xsi:type="dcterms:W3CDTF">2025-09-27T22:29:00Z</dcterms:created>
  <dcterms:modified xsi:type="dcterms:W3CDTF">2025-09-27T22:29:00Z</dcterms:modified>
  <cp:category/>
</cp:coreProperties>
</file>